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71c4" w14:textId="99e7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2019 жылғы 16 мамырдағы № 2/301 "Алматы қаласының тұрғын үй-коммуналдық шаруашылық объектілерінің қауіпті техникалық құрылғыларын есепке қою және есептен алу тәртібін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2021 жылғы 26 тамыздағы № 3/439 қаулысы. Қазақстан Республикасының Әділет министрлігінде 2021 жылғы 7 қыркүйекте № 24241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2019 жылғы 16 мамырдағы № 2/301 "Алматы қаласының тұрғын үй-коммуналдық шаруашылық обьектілерінің қауіпті техникалық құрылғыларын есепке қою және есептен алу тәртібін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1558 болып тіркелген)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Тұрғын үй саясаты басқармасы" коммуналдық мемлекеттік мекемесі Қазақстан Республикасының заңнамасымен белгіленген тәртіпте осы қаулыны Қазақстан Республикасының Әділет министрлігінде мемлекеттік тіркеуді кейіннен Алматы қаласы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С.Д. Құсайыновқа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