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5709" w14:textId="7455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2020 жылғы 14 желтоқсандағы № 517 "Алматы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 сайланған Алматы қаласы мәслихатының ХIII сессиясының 2021 жылғы 14 желтоқсандағы № 98 шешiмi. Қазақстан Республикасының Әділет министрлігінде 2021 жылғы 14 желтоқсанда № 25768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ШЕШТІ: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мәслихатының 2020 жылғы 14 желтоқсандағы № 517 "Алматы қаласының 2021-2023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1673 болып тіркелген),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2021-2023 жылдарға арналған бюджеті осы шешімнің 1, 2 және 3-қосымшаларына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915 854 181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714 932 939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14 570 690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21 429 764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164 920 788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940 641 554,4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20 533 753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21 638 225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21 925 225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-66 959 351,4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66 959 351,4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Қала бюджетінде жалпы сипаттағы мемлекеттік қызметтерді қаржыландыру 9 438 749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Қорғаныс шығындары 6 069 231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Қоғамдық тәртіпті, қауіпсіздікті, құқықтық, сот, қылмыстық-атқару қызметті қамтамасыз ету бойынша шығындар 20 660 710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Білім беру шығындары 236 491 871,4 мың теңге сомасында бекітілсін.";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Денсаулық сақтау шығындары 50 132 636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Әлеуметтік көмек және әлеуметтік қамтамасыз ету шығындары 34 325 838,6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Тұрғын үй-коммуналдық шаруашылық шығындары 153 000 935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Мәдениет, спорт, туризм және ақпараттық кеңістік шығындары 35 441 544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Отын-энергетика кешенiне және жер қойнауын пайдалану шығындары 19 544 695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Ауыл шаруашылығы, су, орман, балық шаруашылығы, ерекше қорғалатын табиғи аймақтардың, қоршаған орта мен жануарлар әлемін қорғау, жер қатынастары шығындары 13 526 838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Өнеркәсіп, сәулет, қала құрылысы және құрылыс қызметтеріне шығындар 3 990 391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Көлік және коммуникация шығындары 113 008 009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Басқа да шығындар 70 244 722 мың теңге сомасында бекітілсін.".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2021-2023 жылдарға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915 854 181,0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714 932 939,0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486 198 904,0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229 297 909,0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256 900 995,0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14 570 690,0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940 641 554,4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мемлекеттік активтер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саясат, жоспарлау және бюджетті атқару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236 491 871,4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3 285 612,4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мектепке дейінгі ұйымдарды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2 009 622,4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білім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32 037 737,0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126 570 531,0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52 412 445,0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61 762 766,0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50 132 636,0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қоғамдық денсаулық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деңсаулық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30 695 939,0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қоғамдық денсаулық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 жөніндегі іс-шараларды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алуға бағытталған 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34 325 838,6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әл-ауқат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кәсіпкерлік және инвестициялар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әлеуметтік әл-ауқат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ету, еңбек және көші-қон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135 652 935,0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46 474 046,0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37 015 699,0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шеңберінде қалалардың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инфрақұрылымдық даму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цифровизация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цифровизация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креативтік индустриялар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креативті индустрия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креативті индустриясын қолдау бойынша қалалық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және жасыл экономиканы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45 357 785,0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25 310 375,0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211 199 913,4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211 199 913,4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20 533 753,0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21 638 225,0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-66 959 351,4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66 959 351,4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