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9fa9" w14:textId="5699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ХIII сессиясының 2021 жылғы 14 желтоқсандағы № 101 шешiмi. Қазақстан Республикасының Әділет министрлігінде 2021 жылғы 24 желтоқсанда № 26001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"2022-2024 жылдарға арналған республикалық бюджет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ШЕШТІ:</w:t>
      </w:r>
    </w:p>
    <w:bookmarkStart w:name="z2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2022-2024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1 204 505 203,7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957 912 923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18 178 105,7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29 448 068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198 966 107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1 108 492 152,9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20 669 679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115 477 768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115 907 768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-40 134 396,2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40 134 396,2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бюджетінің кірістері мынадай салықтар мен алымдар есебінен құралады деп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салықтан;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және жеке кәсіпкерлердің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спирттiң және (немесе) шарап материалының, алкоголь өнімдерінің барлық түрлерi;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темекі өнімдері, жеңіл автомобильдер (арнайы мүгедектерге арналған, қолмен басқарылатын немесе қолмен басқару бейімдегіші бар автомобильдерден басқа);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бензин (авиациялықты қоспағанда) және дизель отыны;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бетіне жақын көздердегі су ресурстарын пайдаланғаны үшін төлемдерден;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ортаға эмиссия үшін төленетін төлемақыдан;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қызмет түрлерiмен айналысу құқығы үшiн алынатын лицензиялық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қаладағы үй-жайлардың шегінен тыс ашық кеңістікте орналастырғаны үшін төлемақыдан;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төленетін тіркелгені үшін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берушілерге Қазақстан Республикасына шетелдік жұмыс күшін тартуға рұқсатты бергені және (немесе) ұзартқаны үшін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айналысуға лицензияларды пайдаланғаны үшін төлемақыдан;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төленетін мемлекеттік баждан.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Сонымен қатар, Алматы қаласы бюджетінің кірістері мынадай салықтық емес түсімдерден және негізгі капиталды сатудан түсетін түсімдерден де құралады: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кәсіпорындардың таза кірісінің бір бөлігінің түсімдерінен;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акциялардың мемлекеттік пакетіне берілетін дивидендтерден;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заңды тұлғаларға қатысу үлесіне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қаланың, астананың коммуналдық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қаланың, астананың коммуналдық меншігіндегі тұрғын үй қорынан үйлердi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ұйымдарға жергілікті бюджеттен берілген бюджеттік кредиттер бойынша сыйақылардан;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Бұрын жергілікті бюджеттен алынған пайдаланылмаған қаражатты қайтарылғаннан;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азаматтарға пәтерлер сатудан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 қорынан берілетін тұрғын үй-жайларды жекешелендіруден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сатудан түсетін түсімдерден;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төлемінен.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Салықтық және салықтық емес төлемдер, негізгі капиталды сатудан түсетін түсімдер, бюджеттік кредиттерді өтеу Алматы қаласының қазынашылығындағы қалалық бюджеттің есебіне толық аударылады деп белгіленсін.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республикалық бюджетке бюджеттік алымдардың көлемдері 211 516 094 мың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бюджетінің кіріс бөлігі толық орындалмаған жағдайда, республикалық бюджетке бюджеттік алымдар қалалық бюджеттің кіріс бөлігінің орындалу пайызына сәйкес ай сайын жүргізілсін.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 бюджетінде жалпы сипаттағы мемлекеттік қызметтерді қаржыландыру 10 465 284 мың теңге сомасында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Қорғаныс шығындары 8 598 602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тәртіпті, қауіпсіздікті, құқықтық, сот, қылмыстық-атқару қызметті қамтамасыз ету бойынша шығындар 32 295 718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Білім беру шығындары 329 202 793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Денсаулық сақтау шығындары 37 448 618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Әлеуметтік көмек және әлеуметтік қамтамасыз ету шығындары 44 028 144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Тұрғын үй-коммуналдық шаруашылық шығындары 162 131 148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Мәдениет, спорт, туризм және ақпараттық кеңістік шығындары 49 640 518 мың теңге сомасында бекітілсін.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Отын-энергетика кешенiне және жер қойнауын пайдалану шығындары 21 258 550 мың теңге сомасында бекітілсін.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13 126 790 мың теңге сомасында бекітілсін.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Өнеркәсіп, сәулет, қала құрылысы және құрылыс қызметтеріне шығындар 6 678 799 мың теңге сомасында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Көлік және коммуникация шығындары 118 776 814 мың теңге сомасында бекітілсін.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Басқа да шығындар 165 801 794 мың теңге сомасында бекітілсін.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Алматы қаласы мәслихатының 30.11.2022 № 190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Жергілікті атқарушы органның резерві 15 249 200 мың теңге сомасында бекітілсін.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2022 жылға арналған жергілікті бюджетті орындау үдерісінде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Алматы қаласы бойынша Мемлекеттік кірістер департаменті белгіленген салықтардың, салықтық емес түсімдердің және басқа да міндетті төлемдердің бюджетке уақытылы және толық түсуін қамтамасыз етсін.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қаласы мәслихатын 30.11.2022 № 190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1 204 505 203,7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957 912 923,0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682 721 348,0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341 276 454,0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341 444 894,0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18 178 105,7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1 108 492 152,9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жоспарлау,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329 202 793,0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ұйымдарында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жалға алынған тұрғынжай үшін азаматтардың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инфрақұрылымды дамыту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сумен жабдықтау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цифрландыру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экология және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картасы-2025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цифрландыру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239 652 893,9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239 652 893,9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-40 134 396,2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40 134 396,2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1 010 617 403,0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839 644 827,0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564 120 657,0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271 415 016,0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181 122 151,0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181 122 151,0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151 207 789,0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1 004 313 820,0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325 517 744,0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ұйымдарында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27 760 354,0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цифрландыру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креативтік индустриялар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креативті индустрия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креативті индустриясын қолдау бойынша қалалық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салынған жағдайда агроөнеркәсіптік кешен субъектісі көтерген шығыстардың бөліктерін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1 031 931 576,0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865 299 051,0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581 802 174,0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299 530 557,0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61 650 229,0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146 478 939,0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146 478 939,0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146 478 939,0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1 030 303 303,0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ұйымдарында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цифрландыру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креативтік индустриялар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креативті индустрия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креативті индустриясын қолдау бойынша қалалық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-5 780 009,0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5 780 009,0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жергілікті бюджеттерді атқару процесінде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