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1b45" w14:textId="37d1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Солтүстік Қазақстан облысы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16 ақпандағы № 30 қаулысы. Солтүстік Қазақстан облысының Әділет департаментінде 2021 жылғы 17 ақпанда № 7137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08 шілдедегі "Агроөнеркәсіптік кешенді және ауылдық аумақтарды дамытуды мемлекеттік реттеу туралы" Заңының 11-бабы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2021 жылға арналған Солтүстік Қазақстан облысы бойынша тұқым шаруашылығын дамытуды субсидиялауға арналған бюджет қаражатының көлемі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 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 Қазақстан облысы әкімінін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бойынша тұқым шаруашылығын дамытуды субсидиялауға арналған бюджет қаражатының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12.08.2021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9749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1 096 188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327 874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679 509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