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e286" w14:textId="50be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2021 жылғы 15 наурыздағы № 46 қаулысы. Солтүстік Қазақстан облысының Әділет департаментінде 2021 жылғы 16 наурызда № 7175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Солтүстік Қазақстан облысы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"Солтүстік Қазақстан облысы әкімдігінің қаржы басқармасы" коммуналдық мемлекеттік мекемесі Қазақстан Республикасының заңнамасында белгіленген тәртіппен қамтамасыз етсін: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Солтүстік Қазақстан облысының Әділет департаменті" республикалық мемлекеттік мекемесінде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 Солтүстік Қазақстан облысы әкімдігінің интернет-ресурсында орналастыруды.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оның алғашқы ресми жарияланған күнінен кейін күнтізбелік он күн өткен соң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әкімдігінің күші жойылған кейбір қаулыларының тізбесі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жергілікті атқарушы органының мемлекеттік бағалы қағаздар шығаруының шарттарын, көлемін және нысаналы мақсатын айқындау туралы" Солтүстік Қазақстан облысы әкімдігінің 2020 жылғы 8 сәуірдегі № 81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10 сәуірде Қазақстан Республикасының Нормативтік-құқықтық актілерінің электрондық түрдегі эталондық бақылау банкінде жарияланды, Нормативтік құқықтық актілерді мемлекеттік тіркеу тізілімінде № 6178 болып тіркелді).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"Солтүстік Қазақстан облысы жергілікті атқарушы органының мемлекеттік бағалы қағаздар шығаруының шарттарын, көлемін және нысаналы мақсатын айқындау туралы" Солтүстік Қазақстан облысы әкімдігінің 2020 жылғы 1 қазандағы № 267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7 қазанда Қазақстан Республикасының Нормативтік-құқықтық актілерінің электрондық түрдегі эталондық бақылау банкінде жарияланды, Нормативтік құқықтық актілерді мемлекеттік тіркеу тізілімінде № 6578 болып тіркелді).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"Солтүстік Қазақстан облысы жергілікті атқарушы органының мемлекеттік бағалы қағаздар шығаруының шарттарын, көлемін және нысаналы мақсатын айқындау туралы" Солтүстік Қазақстан облысы әкімдігінің 2020 жылғы 8 сәуірдегі № 81 қаулысына өзгеріс енгізу туралы" Солтүстік Қазақстан облысы әкімдігінің 2020 жылғы 25 желтоқсандағы № 349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28 желтоқсанда Қазақстан Республикасының Нормативтік-құқықтық актілерінің электрондық түрдегі эталондық бақылау банкінде жарияланды, Нормативтік құқықтық актілерді мемлекеттік тіркеу тізілімінде № 6858 болып тіркелді).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