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4385" w14:textId="9834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11 желтоқсандағы № 50/1 "2021-2023 жылдарға арналған Солтүстік Қазақстан облысының облыстық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17 наурыздағы № 3/2 шешімі. Солтүстік Қазақстан облысының Әділет департаментінде 2021 жылғы 29 наурызда № 7182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бюджетін бекіту туралы" Солтүстік Қазақстан облыстық мәслихатының 2020 жылғы 11 желтоқсандағы № 50/1 </w:t>
      </w:r>
      <w:r>
        <w:rPr>
          <w:rFonts w:ascii="Times New Roman"/>
          <w:b w:val="false"/>
          <w:i w:val="false"/>
          <w:color w:val="000000"/>
          <w:sz w:val="28"/>
        </w:rPr>
        <w:t>шешіміне</w:t>
      </w:r>
      <w:r>
        <w:rPr>
          <w:rFonts w:ascii="Times New Roman"/>
          <w:b w:val="false"/>
          <w:i w:val="false"/>
          <w:color w:val="000000"/>
          <w:sz w:val="28"/>
        </w:rPr>
        <w:t xml:space="preserve"> (2021 жылғы 11 қаңтардағы Қазақстан Республикасы нормативтiк құқықтық актілерiнiң электрондық түрдегі эталондық бақылау банкiнде жарияланды, Нормативтiк құқықтық актiлердi мемлекеттік тіркеу тізілімінде № 6841 болып тіркелді) мына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303 212 702,6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26 487 415,4 мың теңге;</w:t>
      </w:r>
    </w:p>
    <w:bookmarkEnd w:id="4"/>
    <w:bookmarkStart w:name="z10" w:id="5"/>
    <w:p>
      <w:pPr>
        <w:spacing w:after="0"/>
        <w:ind w:left="0"/>
        <w:jc w:val="both"/>
      </w:pPr>
      <w:r>
        <w:rPr>
          <w:rFonts w:ascii="Times New Roman"/>
          <w:b w:val="false"/>
          <w:i w:val="false"/>
          <w:color w:val="000000"/>
          <w:sz w:val="28"/>
        </w:rPr>
        <w:t>
      салықтық емес түсімдер – 1 095 289,1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275 629 998,1 мың теңге; </w:t>
      </w:r>
    </w:p>
    <w:bookmarkEnd w:id="7"/>
    <w:bookmarkStart w:name="z13" w:id="8"/>
    <w:p>
      <w:pPr>
        <w:spacing w:after="0"/>
        <w:ind w:left="0"/>
        <w:jc w:val="both"/>
      </w:pPr>
      <w:r>
        <w:rPr>
          <w:rFonts w:ascii="Times New Roman"/>
          <w:b w:val="false"/>
          <w:i w:val="false"/>
          <w:color w:val="000000"/>
          <w:sz w:val="28"/>
        </w:rPr>
        <w:t xml:space="preserve">
      2) шығындар – 306 375 864,7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7 427 991,5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13 477 783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6 049 791,5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5 307 000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5 307 000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-15 898 153,6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15 898 153,6 мың теңге:</w:t>
      </w:r>
    </w:p>
    <w:bookmarkEnd w:id="16"/>
    <w:bookmarkStart w:name="z22" w:id="17"/>
    <w:p>
      <w:pPr>
        <w:spacing w:after="0"/>
        <w:ind w:left="0"/>
        <w:jc w:val="both"/>
      </w:pPr>
      <w:r>
        <w:rPr>
          <w:rFonts w:ascii="Times New Roman"/>
          <w:b w:val="false"/>
          <w:i w:val="false"/>
          <w:color w:val="000000"/>
          <w:sz w:val="28"/>
        </w:rPr>
        <w:t>
      қарыздар түсімі – 13 540 490 мың теңге;</w:t>
      </w:r>
    </w:p>
    <w:bookmarkEnd w:id="17"/>
    <w:bookmarkStart w:name="z23" w:id="18"/>
    <w:p>
      <w:pPr>
        <w:spacing w:after="0"/>
        <w:ind w:left="0"/>
        <w:jc w:val="both"/>
      </w:pPr>
      <w:r>
        <w:rPr>
          <w:rFonts w:ascii="Times New Roman"/>
          <w:b w:val="false"/>
          <w:i w:val="false"/>
          <w:color w:val="000000"/>
          <w:sz w:val="28"/>
        </w:rPr>
        <w:t>
      қарыздарды өтеу – 5 945 599,5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8 303 263,1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"3. 2021 жылға аудандар мен Петропавл қаласының бюджеттерінен облыстық бюджетке салықтардан түсетін түсімдердің жалпы сомасын бөлу мынадай мөлшерде белгіленсін:</w:t>
      </w:r>
    </w:p>
    <w:bookmarkEnd w:id="20"/>
    <w:bookmarkStart w:name="z27" w:id="21"/>
    <w:p>
      <w:pPr>
        <w:spacing w:after="0"/>
        <w:ind w:left="0"/>
        <w:jc w:val="both"/>
      </w:pPr>
      <w:r>
        <w:rPr>
          <w:rFonts w:ascii="Times New Roman"/>
          <w:b w:val="false"/>
          <w:i w:val="false"/>
          <w:color w:val="000000"/>
          <w:sz w:val="28"/>
        </w:rPr>
        <w:t>
      мұнай секторы ұйымдарынан түсетін түсімдерді қоспағанда, заңды тұлғалардан алынатын корпоративтік табыс салығы бойынша:</w:t>
      </w:r>
    </w:p>
    <w:bookmarkEnd w:id="21"/>
    <w:bookmarkStart w:name="z28" w:id="22"/>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2"/>
    <w:bookmarkStart w:name="z29" w:id="2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3"/>
    <w:bookmarkStart w:name="z30" w:id="24"/>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4"/>
    <w:bookmarkStart w:name="z31" w:id="25"/>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5"/>
    <w:bookmarkStart w:name="z32" w:id="26"/>
    <w:p>
      <w:pPr>
        <w:spacing w:after="0"/>
        <w:ind w:left="0"/>
        <w:jc w:val="both"/>
      </w:pPr>
      <w:r>
        <w:rPr>
          <w:rFonts w:ascii="Times New Roman"/>
          <w:b w:val="false"/>
          <w:i w:val="false"/>
          <w:color w:val="000000"/>
          <w:sz w:val="28"/>
        </w:rPr>
        <w:t xml:space="preserve">
      Петропавл қаласы – 100 пайыз; </w:t>
      </w:r>
    </w:p>
    <w:bookmarkEnd w:id="26"/>
    <w:bookmarkStart w:name="z33" w:id="27"/>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bookmarkEnd w:id="27"/>
    <w:bookmarkStart w:name="z34" w:id="2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8"/>
    <w:bookmarkStart w:name="z35" w:id="29"/>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29"/>
    <w:bookmarkStart w:name="z36" w:id="30"/>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 мазмұндағы 37) тармақшамен толықтырылсын:</w:t>
      </w:r>
    </w:p>
    <w:bookmarkStart w:name="z38" w:id="31"/>
    <w:p>
      <w:pPr>
        <w:spacing w:after="0"/>
        <w:ind w:left="0"/>
        <w:jc w:val="both"/>
      </w:pPr>
      <w:r>
        <w:rPr>
          <w:rFonts w:ascii="Times New Roman"/>
          <w:b w:val="false"/>
          <w:i w:val="false"/>
          <w:color w:val="000000"/>
          <w:sz w:val="28"/>
        </w:rPr>
        <w:t>
      "37) ішкі істер органдары қызметкерлерінің лауазымдық жалақыларын арттыруға.";</w:t>
      </w:r>
    </w:p>
    <w:bookmarkEnd w:id="31"/>
    <w:bookmarkStart w:name="z39" w:id="32"/>
    <w:p>
      <w:pPr>
        <w:spacing w:after="0"/>
        <w:ind w:left="0"/>
        <w:jc w:val="both"/>
      </w:pPr>
      <w:r>
        <w:rPr>
          <w:rFonts w:ascii="Times New Roman"/>
          <w:b w:val="false"/>
          <w:i w:val="false"/>
          <w:color w:val="000000"/>
          <w:sz w:val="28"/>
        </w:rPr>
        <w:t>
      мынадай мазмұндағы 11-1, 11-2-тармақтармен толықтырылсын:</w:t>
      </w:r>
    </w:p>
    <w:bookmarkEnd w:id="32"/>
    <w:bookmarkStart w:name="z40" w:id="33"/>
    <w:p>
      <w:pPr>
        <w:spacing w:after="0"/>
        <w:ind w:left="0"/>
        <w:jc w:val="both"/>
      </w:pPr>
      <w:r>
        <w:rPr>
          <w:rFonts w:ascii="Times New Roman"/>
          <w:b w:val="false"/>
          <w:i w:val="false"/>
          <w:color w:val="000000"/>
          <w:sz w:val="28"/>
        </w:rPr>
        <w:t>
      "11-1. 2021 жылға арналған облыстық бюджетте аудандар мен Петропавл қаласының бюджеттеріне нысаналы трансферттер қарастырылсын.</w:t>
      </w:r>
    </w:p>
    <w:bookmarkEnd w:id="33"/>
    <w:bookmarkStart w:name="z41" w:id="34"/>
    <w:p>
      <w:pPr>
        <w:spacing w:after="0"/>
        <w:ind w:left="0"/>
        <w:jc w:val="both"/>
      </w:pPr>
      <w:r>
        <w:rPr>
          <w:rFonts w:ascii="Times New Roman"/>
          <w:b w:val="false"/>
          <w:i w:val="false"/>
          <w:color w:val="000000"/>
          <w:sz w:val="28"/>
        </w:rPr>
        <w:t>
      Көрсетілген трансферттерді бөлу "2021-2023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34"/>
    <w:bookmarkStart w:name="z42" w:id="35"/>
    <w:p>
      <w:pPr>
        <w:spacing w:after="0"/>
        <w:ind w:left="0"/>
        <w:jc w:val="both"/>
      </w:pPr>
      <w:r>
        <w:rPr>
          <w:rFonts w:ascii="Times New Roman"/>
          <w:b w:val="false"/>
          <w:i w:val="false"/>
          <w:color w:val="000000"/>
          <w:sz w:val="28"/>
        </w:rPr>
        <w:t>
      11-2. 5-қосымшаға сәйкес облыстық бюджеттен және республикалық бюджеттен 2020 жылы пайдаланылмаған (толық пайдаланылмаған) нысаналы трансферттерді қайтару есебінен 2021 жылға арналған облыстық бюджет шығыстары қарастырылсын.";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 редакцияда жазылсын:</w:t>
      </w:r>
    </w:p>
    <w:bookmarkStart w:name="z44" w:id="36"/>
    <w:p>
      <w:pPr>
        <w:spacing w:after="0"/>
        <w:ind w:left="0"/>
        <w:jc w:val="both"/>
      </w:pPr>
      <w:r>
        <w:rPr>
          <w:rFonts w:ascii="Times New Roman"/>
          <w:b w:val="false"/>
          <w:i w:val="false"/>
          <w:color w:val="000000"/>
          <w:sz w:val="28"/>
        </w:rPr>
        <w:t>
      "13. Солтүстік Қазақстан облысы жергілікті атқарушы органының 2021 жылға арналған резерві 523 888 мың теңге сомасында бекітілсін.";</w:t>
      </w:r>
    </w:p>
    <w:bookmarkEnd w:id="36"/>
    <w:bookmarkStart w:name="z45"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7"/>
    <w:bookmarkStart w:name="z46" w:id="38"/>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5-қосымшамен толықтырылсын.</w:t>
      </w:r>
    </w:p>
    <w:bookmarkEnd w:id="38"/>
    <w:bookmarkStart w:name="z47" w:id="3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Жалгасбаев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желтоқсандағы №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61" w:id="40"/>
    <w:p>
      <w:pPr>
        <w:spacing w:after="0"/>
        <w:ind w:left="0"/>
        <w:jc w:val="left"/>
      </w:pPr>
      <w:r>
        <w:rPr>
          <w:rFonts w:ascii="Times New Roman"/>
          <w:b/>
          <w:i w:val="false"/>
          <w:color w:val="000000"/>
        </w:rPr>
        <w:t xml:space="preserve"> 2021 жылға арналған Солтүстiк Қазақстан облыстық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
        <w:gridCol w:w="501"/>
        <w:gridCol w:w="522"/>
        <w:gridCol w:w="1159"/>
        <w:gridCol w:w="6049"/>
        <w:gridCol w:w="3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303 212 702,6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26 487 415,4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24 035 673,4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8 369 474,4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15 666 199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1 095 289,1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604 989,5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604 989,5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275 629 998,1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48 980 256,1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48 980 256,1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306 375 864,7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3 416 257,6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1 769 392,6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1 542 557,1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844 481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844 481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Бюджеттік инвестициялар және</w:t>
            </w:r>
            <w:r>
              <w:br/>
            </w: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bookmarkEnd w:id="41"/>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7 324 427,2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7 324 427,2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6 113 862,2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107 115 013,5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93 820 376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2 351 011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5 870 206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1 997 177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2 713 313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5 685 154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55 618 940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2 077 153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3 098 204,6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2 567 585,6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9 756 898,9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1 043 416,9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8 180 692,5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5 820 321,2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3 487 982,2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2 360 371,3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2 360 371,3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9 334 815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8 087 649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2 038 915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4 307 972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19 448 076,7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19 353 476,7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6 039 877,9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6 397 940,2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10 023 215,6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3 549 406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2 573 574,6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2 282 129,6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3 128 930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749 235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49 023 026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1 684 518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Мемлекеттік ветеринариялық ұйымдарды</w:t>
            </w:r>
            <w:r>
              <w:br/>
            </w:r>
            <w:r>
              <w:rPr>
                <w:rFonts w:ascii="Times New Roman"/>
                <w:b w:val="false"/>
                <w:i w:val="false"/>
                <w:color w:val="000000"/>
                <w:sz w:val="20"/>
              </w:rPr>
              <w:t>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42"/>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45 935 619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1 528 164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5 994 823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13 161 059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3 856 906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17 349 513,7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17 294 298,7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12 837 390,7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12 452 273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12 452 273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2 659 866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5 104 987,3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1 829 715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1 829 715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55 323 746,6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55 323 746,6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7 427 991,5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13 477 783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2 146 230,5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2 146 230,5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4 900 993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4 900 993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4 900 993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2 690 384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-15 898 153,6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15 898 153,6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10 683 994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5 945 599,5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5 945 599,5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2 759 581,5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4" w:id="43"/>
    <w:p>
      <w:pPr>
        <w:spacing w:after="0"/>
        <w:ind w:left="0"/>
        <w:jc w:val="left"/>
      </w:pPr>
      <w:r>
        <w:rPr>
          <w:rFonts w:ascii="Times New Roman"/>
          <w:b/>
          <w:i w:val="false"/>
          <w:color w:val="000000"/>
        </w:rPr>
        <w:t xml:space="preserve"> 2022 жылға арналған Солтүстiк Қазақстан облыстық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28"/>
        <w:gridCol w:w="554"/>
        <w:gridCol w:w="537"/>
        <w:gridCol w:w="546"/>
        <w:gridCol w:w="6258"/>
        <w:gridCol w:w="3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212 276 440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19 555 138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16 449 508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2 573 959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2 573 959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189 632 852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47 803 390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47 803 390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141 829 462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141 829 462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212 366 868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2 344 694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6 193 049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6 193 049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6 186 854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68 093 350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64 043 518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37 426 103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2 077 031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31 744 662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28 779 142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35 300 117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Облыстың кәсіпкерлік және</w:t>
            </w:r>
            <w:r>
              <w:br/>
            </w:r>
            <w:r>
              <w:rPr>
                <w:rFonts w:ascii="Times New Roman"/>
                <w:b w:val="false"/>
                <w:i w:val="false"/>
                <w:color w:val="000000"/>
                <w:sz w:val="20"/>
              </w:rPr>
              <w:t>
индустриалдық-инновациялық даму басқармасы</w:t>
            </w:r>
          </w:p>
          <w:bookmarkEnd w:id="44"/>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32 178 263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32 178 263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-10 878 824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11 110 371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6" w:id="45"/>
    <w:p>
      <w:pPr>
        <w:spacing w:after="0"/>
        <w:ind w:left="0"/>
        <w:jc w:val="left"/>
      </w:pPr>
      <w:r>
        <w:rPr>
          <w:rFonts w:ascii="Times New Roman"/>
          <w:b/>
          <w:i w:val="false"/>
          <w:color w:val="000000"/>
        </w:rPr>
        <w:t xml:space="preserve"> 2023 жылға арналған Солтүстiк Қазақстан облыстық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257"/>
        <w:gridCol w:w="30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214 719 416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23 127 991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20 438 205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17 189 736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191 152 078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214 730 350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1 611 913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1 589 863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68 505 810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64 380 789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37 574 532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4 529 886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1 851 545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1 681 754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30 193 553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9 293 324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2 109 864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35 387 477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2 633 266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32 186 036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32 186 036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47 117 399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47 117 399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47 117 399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-1 960 309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6"/>
          <w:p>
            <w:pPr>
              <w:spacing w:after="20"/>
              <w:ind w:left="20"/>
              <w:jc w:val="both"/>
            </w:pPr>
            <w:r>
              <w:rPr>
                <w:rFonts w:ascii="Times New Roman"/>
                <w:b w:val="false"/>
                <w:i w:val="false"/>
                <w:color w:val="000000"/>
                <w:sz w:val="20"/>
              </w:rPr>
              <w:t>
Облыстың кәсіпкерлік және</w:t>
            </w:r>
            <w:r>
              <w:br/>
            </w:r>
            <w:r>
              <w:rPr>
                <w:rFonts w:ascii="Times New Roman"/>
                <w:b w:val="false"/>
                <w:i w:val="false"/>
                <w:color w:val="000000"/>
                <w:sz w:val="20"/>
              </w:rPr>
              <w:t>
индустриалдық-инновациялық даму басқармасы</w:t>
            </w:r>
          </w:p>
          <w:bookmarkEnd w:id="46"/>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8" w:id="47"/>
    <w:p>
      <w:pPr>
        <w:spacing w:after="0"/>
        <w:ind w:left="0"/>
        <w:jc w:val="left"/>
      </w:pPr>
      <w:r>
        <w:rPr>
          <w:rFonts w:ascii="Times New Roman"/>
          <w:b/>
          <w:i w:val="false"/>
          <w:color w:val="000000"/>
        </w:rPr>
        <w:t xml:space="preserve"> 2021 жылғы 1 қаңтарда қалыптасқан бюджет қаражатының бос қалдықтары мен облыстық бюджеттен және республикалық бюджеттен берілген 2020 жылы пайдаланылмаған (толық пайдаланылмаған) нысаналы трансферттерді қайтару есебінен 2021 жылға арналған облыстық бюджеттің шығыстары</w:t>
      </w:r>
    </w:p>
    <w:bookmarkEnd w:id="47"/>
    <w:bookmarkStart w:name="z99" w:id="48"/>
    <w:p>
      <w:pPr>
        <w:spacing w:after="0"/>
        <w:ind w:left="0"/>
        <w:jc w:val="both"/>
      </w:pPr>
      <w:r>
        <w:rPr>
          <w:rFonts w:ascii="Times New Roman"/>
          <w:b w:val="false"/>
          <w:i w:val="false"/>
          <w:color w:val="000000"/>
          <w:sz w:val="28"/>
        </w:rPr>
        <w:t>
      Кірістер: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96"/>
        <w:gridCol w:w="900"/>
        <w:gridCol w:w="1396"/>
        <w:gridCol w:w="2565"/>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3 915 023,4</w:t>
            </w:r>
          </w:p>
        </w:tc>
      </w:tr>
    </w:tbl>
    <w:bookmarkStart w:name="z100" w:id="49"/>
    <w:p>
      <w:pPr>
        <w:spacing w:after="0"/>
        <w:ind w:left="0"/>
        <w:jc w:val="both"/>
      </w:pPr>
      <w:r>
        <w:rPr>
          <w:rFonts w:ascii="Times New Roman"/>
          <w:b w:val="false"/>
          <w:i w:val="false"/>
          <w:color w:val="000000"/>
          <w:sz w:val="28"/>
        </w:rPr>
        <w:t>
      Шығыстар: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995"/>
        <w:gridCol w:w="995"/>
        <w:gridCol w:w="995"/>
        <w:gridCol w:w="5883"/>
        <w:gridCol w:w="2700"/>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Вишневка ауылы Школьная көшесі, 36 мекенжайында 120 орынға арналған мектеп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қызмет көрсету саласы колледжі үшін 244 адамға арналған жатақхана салу (сыртқы инженерлік желісіз және абаттандырусыз)</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Жәлел Қизатов атындағы көше, 7А мекенжайындағы емхананың ересектер мен балалар корпустары арасында жылы өткел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ауылы Наурыз көшесінің жол төсемін орташа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"Горькое көлі" ағынды су жинақтауыш тоғанының бөгетін күрделі жөндеу (түзету)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 жер білігін нығайту бойынша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санациялау әдісімен су құбыры желісін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санациялау әдісімен су құбырының таратқыш желісін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787 163,2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 Пушкин көшесінен Театральная көшесіне дейін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көшесіндегі скверді абаттандыру (қуыршақ театрының жанында)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көшесінде Казахстанская правда көшесінен М.Жұмабаев көшесіне дейін сквер орнату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көшеде М.Жұмабаев көшесінен Пушкин көшесіне дейінгі скверді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 Челюскинская көшелері мекенжайындағы "Қазтеатр" скверін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көшенің, 20А, 20Б, 22, 24 сауда орталығына кіреберістер орнатумен іргелес аумақты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алып қою, оның ішінде сатып алу жолымен алып қою</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бойынша жұмыстар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қайта отырғызуға арналған машина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сумен жабдықтау жүйесін салуға жобалау-сметалық құжаттаманы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ауылында нөсер кәрізін салу" жобалау-сметалық құжаттамасын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ауылында қоршайтын қорғаныс бөгетін реконструкциялау" жобалау-сметалық құжаттамасын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ауылында қоршайтын қорғаныс бөгетін реконструкциялау" жобалау-сметалық құжаттамасын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Кеңес, Жаңажол, Жаңаталап ауылдарындағы үймереттердің су құбыры желісін және таратқыш желіні өткізу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Нефтепроводная көшесі, 1 "А" мекенжайында әкімшілік-тұрмыстық корпус жапсарлас құрылыс сала отырып, қойма ғимаратын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1 082 931,8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масштабтағы кадастрлық жоспар құра отырып, Солтүстік Қазақстан облысы елді мекендерінің құрылыс салынған аумағындағы жер асты және жер үсті коммуникацияларын түгендеу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1 043 842,8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1 043 842,8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Новоишимское ауылының Тәуелсіздік саябағын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қаласында жабық мұз айдынын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коммуналдық тұрғын үй қорының тұрғын үйін салу және (немесе)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"Копай" ықшам ауданын жобалау және сараптама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4, 5, 6-үйлер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1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2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инженерлік коммуникациялық инфрақұрылымды дамыту және (немесе) жайластыру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(сыртқы инженерлік желі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(электрмен жабдықтаудың сыртқы желісі)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Локомотивная көшесі бойында сыртқы инженерлік желісімен және аумағын абаттандырумен 50 пәтерлі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және сараптау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Солнечный-2 кентінің инженерлік-коммуникациялық инфрақұрылымын дамыту және жайластыру. 2-кезек. Сумен жабдықтау желісі және автомобиль жолдары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ықшам ауданының инженерлік-коммуникациялық инфрақұрылымын дамыту және жайластыру. Сумен жабдықтау желісі және автомобиль жолдары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1, 2, 3-үйлер (газбен жабдықтаудың сыртқы инженерлік желісі)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4, 5, 6-үйлер (электрмен жабдықтаудың сыртқы инженерлік желісі)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"Береке" ықшам ауданы Нефтепроводная көшесі бойындағы арнайы экономикалық аймақ үшін сыртқы инженерлік желі өткізуге арналған жобалау-сметалық құжаттаманы әзірлеу (№ 2 қосалқы аймақ)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ЖЭО-2 ауданы Промышленная көшесі арнайы экономикалық аймақ үшін сыртқы инженерлік желі өткізуге арналған жобалау-сметалық құжаттаманы әзірлеу (№ 3 қосалқы аймақ)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"Шығыс" ықшам ауданындағы арнайы экономикалық аймақ үшін сыртқы инженерлік желі өткізуге арналған жобалау-сметалық құжаттаманы әзірлеу (№ 4 қосалқы аймақ)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арнайы экономикалық аймақ үшін 110/10 киловатт қосалқы станция салуға арналған жобалау-сметалық құжаттаманы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арнайы экономикалық аймақ үшін электрмен жабдықтаудың сыртқы желісін өткізуге арналған жобалау-сметалық құжаттаманы әзірлеу (№ 4 қосалқа аймақ)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3 816 973,9</w:t>
            </w:r>
          </w:p>
        </w:tc>
      </w:tr>
    </w:tbl>
    <w:bookmarkStart w:name="z101" w:id="50"/>
    <w:p>
      <w:pPr>
        <w:spacing w:after="0"/>
        <w:ind w:left="0"/>
        <w:jc w:val="left"/>
      </w:pPr>
      <w:r>
        <w:rPr>
          <w:rFonts w:ascii="Times New Roman"/>
          <w:b/>
          <w:i w:val="false"/>
          <w:color w:val="000000"/>
        </w:rPr>
        <w:t xml:space="preserve"> 2020 жылы шығарылған "Жұмыспен қамтудың 2020-2021 жылдарға арналған жол картасы" жобасы аясында ішкі қарыздар есебінен бос қалдықтарды толық пайдалану (облигациялар)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330"/>
        <w:gridCol w:w="1330"/>
        <w:gridCol w:w="1330"/>
        <w:gridCol w:w="4602"/>
        <w:gridCol w:w="2729"/>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Қызмет көрсету саласы колледжі үшін 244 адамға арналған жатақхана салу (сыртқы инженерлік желісіз және абаттандырусыз)</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ауылында дене шынықтыру-сауықтыру кешенін салу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ауылындағы ауылдық клуб ғимаратын күрделі жөндеу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