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3b8" w14:textId="236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2021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2021 жылғы 17 наурыздағы № 3/3 шешімі. Солтүстік Қазақстан облысының Әділет департаментінде 2021 жылғы 31 наурызда № 7197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38-бабы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үсті көздерінің су ресурстарын пайдаланғаны үшін төлемақыны есептеу әдістемесі (Нормативтік құқықтық актілерді мемлекеттік тіркеу тізілімінде № 5675 болып тіркелген) негізінде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2021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жерүсті көздеріндегі су ресурстарын пайдаланғаны үшін 2021 жылға арналған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71"/>
        <w:gridCol w:w="2561"/>
        <w:gridCol w:w="3816"/>
        <w:gridCol w:w="3745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бассейндері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киловатт/сағат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көліктік километр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