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7ff" w14:textId="ba9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6 мамырдағы № 92 қаулысы. Солтүстік Қазақстан облысының Әділет департаментінде 2021 жылғы 6 мамырда № 7395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арналған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жылға арналған пестицидтерді, биоагенттердi (энтомофагтарды) субсидиялауға арналған бюджет қаражатының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пестицидтердің, биоагенттердiң (энтомофагтардың) тізбесі мен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18.10.2021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410"/>
        <w:gridCol w:w="1697"/>
        <w:gridCol w:w="3634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(килограмына) субсидиялар нормасы,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 –Д дихлорфенокси 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 –Д дихлорфенокси сірке қышқылы, 600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ДУО, сулы ерітінді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этилгексил эфирі түріндегі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ГУЛЛИВЕР,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ФЕЛИКС 757 %,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ЖОЙҚЫН ДАРА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 натрий – калий тұздары, 12, 5% 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 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ерітінді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*ЖОЙҚЫН МЕГА, 60%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 75 %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 глюфосинаты,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ДЕЙМОС,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–ЛАЙТНИНГ 4,8 % суда еритін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–ЛАЙТНИНГ ПЛЮС, 2,4 % суда еритін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 2,4%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суда еритін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ГРАНД 75,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 ГРАНД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ВИРТУОЗ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СТРАТЕГО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САМУРАЙ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40%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ЗЕНКОШАНС,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 70%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 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ОБСТУМ, 70%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ФИНИТО ДУЭТ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 ЛАЙТ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ЛЕОПАРД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МЕТУРОН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ПРАЙМЕР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ХАЗНА 60 %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АДАЛТ,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САРМАТ,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ШАНСГАРД,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РИМУС 25%,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РОМУЛ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РЕСТРИКТ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ШАНСТИ,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БАРОН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ФИНИТО 750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ГРОМСТОР 75%,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МУСТАНГ 75%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САННИ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СТАЛКЕР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МОРТИРА,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САЛЬВО,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ШАНСТАР,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СУПЕР 7,5%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БЕЛЛИСИМО, майлы-сулы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САЛЬСА,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ЭСТОК,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ТРИЦЕПС,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КАЗУАР,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МЕЗОМАКС,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 77%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МПЦА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2М-4Х 750, 75%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 және натрий тұздарының қоспасы түріндегі МЦПА қышқылы,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ПРЕМИУМ,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 –Д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МАГЕЛЛАН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3.0,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 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23 грамм/килограмм + никосульфурон, 92 грамм/килограмм, дикамба қышқылы, 550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ПРИНЦИПАЛ ПЛЮС,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 ұшатын эфирлер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ЭВЕРЕСТ 70%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коллоидты ерітінді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 ұшатын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88,5 грамм/литр + пиклорама қышқылы, 8,5 грамм/литр + клопиралид қышқылы, 177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сулы-гликольді ерітінді.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СУПЕРСТАР,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 СУПЕР,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РИДЕЛЬ,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ПИЛАРТЕП,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ЛАНТУС,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КОПРОТЕКТ,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дифеноканозола, 65 грамм/литр + флутриафола,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Родентидцитер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 брикеттері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ЛУИДОР,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НУПРИД 200,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БОРНЕО, майлы-сулы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грамм/литр + имидаклоприд, 100 грамм/литр + клотианидин, 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альф6а-циперметрин,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СОЛАМ,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ХОРНЕТ 300,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микрокапсулді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ГАМБЕЙ,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ДИМИПРИД, 70%,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ХИМСТАР,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ЭКСТРА,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МАРЛЕНОПРИДА, 70%сулы-дисперленген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РЕЗЮМЕ,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амабектина, 18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суспензиялық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суспензиялық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кемінде 45 млрд. өміршең споралар/г, биологиялық белсенділігі 1500 ЕА/г, экзотоксиннің құрамы 0, 6-0, 8% (споралы-кристалды кешен және Син-экзотоксин Вacillus thurinqiensis, var. Thuringiensis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екі мақсаттағы мемлекеттік тіркеуі бар және гербицид пен десикант ретінде пайдаланылатын препараттар;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"__"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пестицидтерді, биоагенттердi (энтомофагтарды) субсидиялауға бюджеттік қаражат көлемдері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204"/>
        <w:gridCol w:w="9892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9 610 498 000,00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