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5478" w14:textId="762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13 мамырдағы № 98 қаулысы. Солтүстік Қазақстан облысының Әділет департаментінде 2021 жылғы 14 мамырда № 7427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39-бабы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18 мамырдағы № 19-1/446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11838 болып тіркелді) бекітілген Су қорғау аймақтары мен белдеулерін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19 ақпанда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3610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қорғау аймақтары, су объектілерінің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264"/>
        <w:gridCol w:w="2467"/>
        <w:gridCol w:w="2302"/>
        <w:gridCol w:w="2302"/>
        <w:gridCol w:w="262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(ауылдық округ, елді мекен)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айнасының ауданы (гектар)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Екатериновка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(Железнин), Богатое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Усердное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Амангелді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Озерный, Ақбалық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Майбалық, Жалтырша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Майбалық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(Железнин), Лопушки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(Железнин), Лопушки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Майбалық, Жалтырша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Озерный, Ақбалық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Қазан-Мирный, Екатериновка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Налобин- Виноградов, Сергино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Лесной-Якорь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Петропавл, Прибрежный, Тепличное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Щучье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Студенное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Прогресс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Чистое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Қызыләскер- Новомихайловка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Мамлютка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Прогресс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Прогресс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Студенное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Студенное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Черок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Көкалажар, Андреевка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Дзержинск- Москворецк, Москворецкое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