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d69e1" w14:textId="ccd69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 жылға арналған Солтүстік Қазақстан облысы бойынша тұқым шаруашылығын дамытуды субсидиялауға арналған бюджет қаражатының көлемін бекіту туралы" Солтүстік Қазақстан облысы әкімдігінің 2021 жылғы 16 ақпандағы № 30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2021 жылғы 12 тамыздағы № 169 қаулысы. Қазақстан Республикасының Әділет министрлігінде 2021 жылғы 7 қыркүйекте № 24258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жылға арналған Солтүстік Қазақстан облысы бойынша тұқым шаруашылығын дамытуды субсидиялауға арналған бюджет қаражатының көлемін бекіту туралы" Солтүстік Қазақстан облысы әкімдігінің 2021 жылғы 16 ақпандағы № 30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7137 болып тіркелді)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қосымшасы осы қаулының қосымшасына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ауыл шаруашылығы және жер қатынастары басқармасы" коммуналдық мемлекеттік мекемесі Қазақстан Республикасының заңнамасында белгіленген тәртіпте қамтамасыз етсін: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Республикасының Әділет министрлігінде мемлекеттік тіркеуді;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Солтүстік Қазақстан облысы әкімдігінің интернет-ресурсында орналастыруды.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әкімінің жетекшілік ететін мәселелер жөніндегі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"16"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бойынша тұқым шаруашылығын дамытуды субсидиялауға арналған бюджет қаражатының көлемі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1"/>
        <w:gridCol w:w="9749"/>
      </w:tblGrid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тұқымдардың санаты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көлемі,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2"/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Бірегей тұқымдар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24 593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тұқымдар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1 096 188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327 874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ұрпақ будандарының тұқымдары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679 509</w:t>
            </w:r>
          </w:p>
        </w:tc>
      </w:tr>
      <w:tr>
        <w:trPr>
          <w:trHeight w:val="30" w:hRule="atLeast"/>
        </w:trPr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9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2 128 164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