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3642" w14:textId="2ed3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және (немесе) учаскелерінің тізбесін бекіту туралы" Солтүстік Қазақстан облысы әкімдігінің 2019 жылғы 4 сәуірдегі № 76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2021 жылғы 18 қарашадағы № 256 қаулысы. Қазақстан Республикасының Әділет министрлігінде 2021 жылғы 24 қарашада № 25355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айдындарының және (немесе) учаскелерінің тізбесін бекіту туралы" Солтүстік Қазақстан облысы әкімдігінің 2019 жылғы 4 сәуірдегі № 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5334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табиғи ресурстар және табиғат пайдалануды реттеу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"04"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және (немесе) учаскелерінің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2728"/>
        <w:gridCol w:w="2798"/>
        <w:gridCol w:w="3470"/>
        <w:gridCol w:w="1616"/>
      </w:tblGrid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 айдыны және (немесе) учаскесі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шаруашылығының түрі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өзені саласындағы тоған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Бұрлық ауылынан оңтүстік шығысқа қарай 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өзеніндегі № 1 тоған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 ауылынан оңтүстікке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Арықбалық тоғаны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ауылынан оңтүстік батысқа қарай 8,2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Бармачное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оңтүстік шығысқа қарай 5,6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Барчинское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шығысқа қарай 11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ауылынан шығысқа қарай 14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солтүстікке қарай 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ауылынан оңтүстік батысқа қарай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ауылынан оңтүстік батысқа қарай 7,7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 ауылынан солтүстік батысқа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Змейка өзені саласындағы тоған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ауылынан шығысқа қарай 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Иманбұрлық өзені саласындағы тоған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ауылынан оңтүстік батысқа қарай 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Ағынтай ауылынан солтүстік шығысқа қарай 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ауылынан оңтүстікке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 ауылынан солтүстікке қарай 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Құсбек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Құсбек ауылынан солтүстік шығысқа қарай 0,3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Құрқарағаш өзеніндегі № 1 тоған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 ауылынан оңтүстік батысқа қарай 0,2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Логовое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ауылынан оңтүстік шығысқа қарай 0,2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ауылынан 0,1 километр шығысқа қарай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"Сухая" бөгеті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 ауылынан солтүстік батысқа қарай 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Шабақты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ауылынан оңтүстікке қарай 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бөгеті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ауылынан солтүстік шығысқа қарай 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Горьковский бөгеттері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Горьковское ауылынан оңтүстік батысқа қарай 2,5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Жантайсор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оңтүстік батысқа қарай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Казанская бөгеті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солтүстік батысқа қарай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шат өзеніндегі тоған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шығысқа қарай 2,2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Қараой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ауылынан солтүстікке қарай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Ащы-тұзды су айдыны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бөгеттері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солтүстік шығысқа қарай 0,2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Менжин бөгеті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ауылынан солтүстік шығысқа қарай 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Қарой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шығысқа қарай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ауылынан оңтүстік батысқа қарай 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ауылынан солтүстікке қарай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Балықты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 батысқа қарай 10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оңтүстік батысқа қарай 3,3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оңтүстік батысқа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Долгое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оңтүстік батысқа қарай 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солтүстікке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ауылынан оңтүстік батысқа қарай 5,7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ауылынан солтүстік батысқа қарай 6,5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батысқа қарай 0,8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ауылынан оңтүстік шығысқа қарай 2,5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Күшіккөл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поляны ауылынан батысқа қарай 4,0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Сор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 батысқа қарай 12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Мысли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 ауылынан солтүстік шығысқа қарай 3,2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ауылынан оңтүстікке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ауылынан батысқа қарай 1,8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ауылынан солтүстік батысқа қарай 7,8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Сиваш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 батысқа қарай 5,5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ауылынан солтүстікке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ауылынан солтүстік шығысқа қарай 4,5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Тоқшын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солтүстік батысқа қарай 2,5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Тоқшын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батысқа қарай 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Жарма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ауылынан оңтүстік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Утюскин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 ауылынан солтүстік батысқа қарай 3,5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ауылынан солтүстікке қарай 4,8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(Трудовое)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ауылынан солтүстік батысқа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Теңіз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Барыкөл ауылынан оңтүстік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солтүстік батысқа қарай 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Балықты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ауылынан оңтүстікке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Батпакөл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Алабие ауылынан солтүстік шығысқа қарай 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солтүстік батысқа қарай 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Черуновка ауылынан солтүстікке қарай 2,5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оңтүстік батысқа қарай 3,5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ауылынан оңтүстік шығысқа қарай 0,2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Иконников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Поляковка ауылынан солтүстік шығысқа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жайылмасы (Есіл ауданы)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ауданының шекарасынан Қызылжар ауданының шекарасына дейін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Калачик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оңтүстікке қарай 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Калдарь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ауылынан оңтүстік батысқа қарай 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оңтүстікке қарай 6,3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Қамыстыкөл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солтүстік шығысқа қарай 16,6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батысқа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солтүстік шығысқа қарай 2,3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ауылынан солтүстік батысқа қарай 2,4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Қойжуған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Тауағаш ауылынан батысқа қарай 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солтүстік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Қоржынкөл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солтүстік батысқа қарай 0,5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Қостомар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батысқа қарай 2,5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Кошқар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Поляковка ауылынан солтүстік шығысқа қарай 1,5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солтүстік батысқа қарай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Қымызды шатқалы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ауылынан оңтүстік батысқа қарай 1,5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оңтүстікке қарай 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шығысқа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Савенков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ауылынан солтүстік батысқа қарай 4,5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ауылынан солтүстік шығысқа қарай 7,4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 шығысқа қарай 0,2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(Кіші)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ауылынан оңтүстікке қарай 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Тораңғұл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ауылынан солтүстік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 шығысқа қарай 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(Калиновское)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ауылынан оңтүстікке қарай 0,5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Ақбасты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 батысқа қарай 2,6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Ақшешей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солтүстік батысқа қарай 10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Арлагүл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ауылынан солтүстік батысқа қарай 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Атаман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батысқа қарай 4,5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Атанбай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ауылынан солтүстік батысқа қарай 9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солтүстік шығысқа қарай 6,3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ауылынан солтүстік батысқа қарай 4,8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ауылынан солтүстік шығысқа қарай 11,1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ауылынан оңтүстік шығысқа қарай 0,2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(Петровка)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оңтүстікке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ауылынан оңтүстік батысқа қарай 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Шабақ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оңтүстік шығысқа қарай 2,7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Варварин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 батысқа қарай 7,1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солтүстік батысқа қарай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Волгарев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Ястребинка ауылынан батысқа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ауылынан батысқа қарай 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Глубокое-Раздольное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солтүстік солтүстік шығысқа қарай 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Горькое-Новорыбинское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ауылынан солтүстік батысқа қарай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(Островское)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оңтүстікке қарай 6,9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(Үлкен)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ауылынан солтүстік шығысқа қарай 8,9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солтүстікке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(Опельдук)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 батысқа қарай 19,2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 шығысқа қарай 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Дарнин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ауылынан батыс оңтүстік батысқа қарай 3,5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Долбилов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ауылынан онтүстік шығысқа қарай 0,2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 Андреевич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онтүстікке қарай 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ауылынан оңтүстік батысқа қарай 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Екатериновское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ауылынан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Есперлі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ауылынан оңтүстік шығысқа қарай 8,8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оңтүстікке қарай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ауылынан солтүстікке қарай 0,5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 шығысқа қарай 0,7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ауылынан шығысқа қарай 3,3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Журавлиное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 шығысқа қарай 5,5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Займище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 ауылынан солтүстік батысқа қарай 6,7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солтүстікке қарай 4,5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Ізбасар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Ольговка ауылынан солтүстікке қарай 1,7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Итбалық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солтүстікке қарай 9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шығысқа қарай 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батыс оңтүстік батысқа қарай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(Целинное)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 батысқа қарай 9,7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ауылынан оңтүстікке қарай 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ауылынан солтүстікке қарай 13,8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Қарақоға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оңтүстікке қарай 1,3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 солтүстік батысқа қарай 20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ауылынан оңтүстік шығысқа қарай 0,3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Кобылье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батысқа қарай 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Козявочное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солтүстік батысқа қарай 6,7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солтүстікке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 (Суаткөл ауылы)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ауылынан шығысқа қарай 2,7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Копылов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 шығысқа қарай 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ауылынан оңтүстік батысқа қарай 10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(Ольговка)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Ольговка ауылынан оңтүстік шығысқа қарай 4,3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ауылынан оңтүстік шығысқа қарай 9,2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Крутояр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солтүстік батысқа қарай 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оңтүстікке қарай 0,2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ауылынан солтүстікке қарай 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 (Мирное)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ауылынан оңтүстік батысқа қарай 2,1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солтүстік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батысқа қарай 4,5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шығысқа қарай 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Новорыбинское (Соленое)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Новорыбинское ауылынан оңтүстік батысқа қарай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 (Симаки)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оңтүстікке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Пасынки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солтүстік батысқа қарай 11,5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Ащы-тұзды су айдыны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(Үлкен)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солтүстік батысқа қарай 6,5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(Симаки)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солтүстікке қарай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солтүстікке қарай 1,2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(Песьяное)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ауылынан солтүстік шығысқа қарай 13,8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(Островское)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оңтүстікке қарай 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 (Кабань ауылы)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оңтүстікке қарай 0,3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(Казанка)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оңтүстікке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(Богатое)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ауылынан солтүстік шығысқа қарай 8,7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(Новорыбинка)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ауылынан солтүстікке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Пьянков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батысқа қарай 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Расплатное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ауылынан оңтүстік шығысқа қарай 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 (Домашнее)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ауылынан солтүстік батысқа қарай 9,8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солтүстік батысқа қарай 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солтүстік шығысқа қарай 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Ащы-тұзды су айдыны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Сливное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ауылынан солтүстік солтүстік шығысқа қарай 13,2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Собачье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Ястребиновка ауылынан солтүстік батысқа қарай 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(Благовещенка)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солтүстік шығысқа қарай 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Ащы-тұзды су айдыны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(Сенжарка)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ауылынан солтүстік батысқа қарай 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Ащы-тұзды су айдыны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ауылынан солтүстік батысқа қарай 4,9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Ащы-тұзды су айдыны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(Айтуар)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 ауылынан шығысқа қарай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солтүстік шығысқа қарай 6,2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оңтүстік шығысқа қарай 0,5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(Имантау)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ауылынан шығысқа қарай 7,8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 шығысқа қарай 3,5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 батысқа қарай 6,2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шығысқа қарай 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Трупердысор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 батысқа қарай 4,5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батысқа қарай 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Тұлымбай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ауылынан оңтүстікке қарай 0,4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аулынан солтүстік солтүстік шығысқа қарай 8,5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Үзбақан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ауылынан батысқа қарай 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ауылынан оңтүстік шығысқа қарай 0,8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Үлкенкөл (Утятник)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ауылынан оңтүстік шығысқа қарай 3,5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Үлкенсор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солтүстік батысқа қарай 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солтүстікке қарай 2,3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солтүстік шығысқа қарай 4,6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солтүстікке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шығысқа қарай 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ауылынан оңтүстік батысқа қарай 3,5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көлі (Чапаевка ауылы)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солтүстікке қарай 3,2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Шынтемір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солтүстікке қарай 2,2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Шорохов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ауылынан солтүстік батысқа қарай 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батысқа қарай 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шығысқа қарай 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ауылынан оңтүстікке қарай 10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батысқа қарай 4,7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Ястребиновское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Ястребинка ауылынан оңтүстік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Алуа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ауылынан солтүстікке қарай 0,8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Армяжье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ауылынан батысқа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ауылынан батысқа қарай 0,4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Соленое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ауылынан солтүстік шығысқа қарай 0,5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 ауылынан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Звездочка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ауылынан солтүстік батысқа қарай 1,8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 ауылынан оңтүстікке қарай 0,8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Медвежье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ауылынан батысқа қарай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ауылынан оңтүстікке қарай 0,3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ауылынан шығысқа қарай 4,6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Пронькин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ауылынан батысқа қарай 0,2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 ауылынан солтүстік шығысқа қарай 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 ауылынан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ауылынан солтүстікке қарай 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(Медвежка)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Медвежка ауылынан оңтүстік батысқа қарай 1,3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ауылынан солтүстік батысқа қарай 0,8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 ауылынан оңтүстік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Бабаш өзбойы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ауылынан шығысқа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ауылынан шығысқа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ауылынан шығысқа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Белое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 ауылынан оңтүстік шығысқа қарай 4,8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Сумное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батысқа қарай 2,6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Пузыриха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шығысқа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ауылынан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оңтүстікке қарай 3,5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Волченок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оңтүстік батысқа қарай 1,8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 ауылынан батысқа қарай 0,1 километра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солтүстік батысқа қарай 1,6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Глубокое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 батысқа қарай 1,4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Гусиное (Асанов)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ауылынан оңтүстік шығысқа қарай 7,5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ауылынан солтүстік шығысқа қарай 0,3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Гусиное (Желяков)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ауылынан шығысқа қарай 2,3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Гусиное (Кіші)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Даньков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 ауылынан оңтүстік батысқа қарай 2,8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Демкин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шығысқа қарай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Долбилов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ауылынан оңтүстік батысқа қарай 2,5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ауылынан солтүстік батысқа қарай 8,2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оңтүстік батысқа қарай 1,5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ауылынан солтүстікке қарай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өзбойы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ауылынан шығысқа қарай 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Забочное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ауылынан солтүстікке қарай 0,6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оңтүстікке қарай 2,7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 ауылынан солтүстік батысқа қарай 3,2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 (Бугровое)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ауылынан оңтүстік шығысқа қарай 3,5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Зоринское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Кондратовка ауылынан оңтүстік батысқа қарай 3,8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ауылынан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№ 1 жайылмасы (Қызылжар ауданы)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 Семипалатное ауылынан Петропавл қаласының теміржол көпіріне дейін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№ 2 жайылмасы (Қызылжар ауданы)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теміржол көпірінен Ресей Федерациясымен шекараға дейін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(Долматов) өзбойы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 ауылынан оңтүстікке қарай 0,5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ауылынан солтүстік шығысқа қарай 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Карьков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шығысқа қарай 6,1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ауылынан шығысқа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ауылынан оңтүстік батысқа қарай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Кишкибиши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оңтүстікке қарай 4,2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Коростель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оңтүстік батысқа қарай 7,3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 ауылынан солтүстік батысқа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(Кіші)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солтүстік шығысқа қарай 3,2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(Черное)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солтүстік шығысқа қарай 4,6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солтүстік батысқа қарай 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ауылынан оңтүстік шығысқа қарай 1,8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 ауылынан оңтүстік шығысқа қарай 2,4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шығысқа қарай 0,55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өзбойы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Кривозерка ауылынан оңтүстік батысқа қарай 0,2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батысқа қарай 7,7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(Налобин)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батыс оңтүстік батысқа қарай 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ауылынан солтүстікке қарай 1,5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 ауылынан солтүстік батысқа қарай 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Метлишин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 ауылынан солтүстікке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батысқа қарай 12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(Жақын)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солтүстік батысқа қарай 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 шығысқа қарай 4,7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Никульское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ауылынан солтүстік батысқа қарай 3,6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солтүстікке қарай 0,4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солтүстік шығысқа қарай 2,9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оңтүстік шығысқа қарай 1,1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оңтүстік шеті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Пеньков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солтүстікке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(Домашнее)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ауылынан оңтүстікке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Подковная өзбойы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Подогородная өзбойы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ауылынан шығысқа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Подувальная өзбойы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Полковников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ауылынан солтүстікке қарай 1,3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Кондратовка ауылынан оңтүстік оңтүстік батысқа қарай 10,7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оңтүстікке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Речкин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 батысқа қарай 4,2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солтүстік шығысқа қарай 7,7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(Асановское)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ауылынан солтүстік батысқа қарай 4,2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Сафонков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шығысқа қарай 3,2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ауылынан солтүстік солтүстік батысқа қарай 3,2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шығысқа қарай 4,2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ауылынан шығысқа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оңтүстікке қарай 0,5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(Пригородное)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ауылынан солтүстік шығысқа қарай 1,6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Солонцы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ауылынан солтүстік батысқа қарай 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Стерхов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шығысқа қарай 3,6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солтүстік батысқа қарай 0,7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 ауылынан солтүстік батысқа қарай 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Усталое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ауылынан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Хлынов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 ауылынан оңтүстік шығысқа қарай 0,3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оңтүстік шығысқа қарай 4,3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Чаечное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шығысқа қарай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Чалков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ауылынан шығысқа қарай 2,5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 (Шөмшікөл)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ауылынан солтүстік шығысқа қарай 7,2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Черепков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 ауылынан солтүстік шығысқа қарай 6,5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өзбойы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оңтүстікке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ауылынан солтүстік шығысқа қарай 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Ыссыкөл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ауылынан оңтүстік шығысқа қарай 1,5 километра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Якуш көлі (бір бөлігі)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шығысқа қарай 2,5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Атаман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солтүстікке қарай 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оңтүстікке қарай 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Леденов ауылынан солтүстік шығысқа қарай 6,5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Беленок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солтүстік шығысқа қарай 0,5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(Домашнее)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Бесқамыс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 ауылынан оңтүстік шығысқа қарай 1,5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Бескозобов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солтүстік шығысқа қарай 11,2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батысқа қарай 3,9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Буканы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Новоандреевка ауылынан оңтүстік батысқа қарай 4,5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Волчье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ауылынан оңтүстік шығысқа 3,2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онтүстік шығысқа қарай 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Голубев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онтүстік шығысқа қарай 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батысқа қарай 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Гурин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ауылынан солтүстік шығысқа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 Ближнее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оңтүстікке қарай 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 Дальнее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шығысқа қарай 1,5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(Домашнее)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оңтүстікке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Евтюшкин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батысқа қарай 1,5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Жагрин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шығысқа қарай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ауылынан солтүстікке қарай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(Становское)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 батысқа қарай 3,8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(Щучье)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 батысқа қарай 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бугром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онтүстік шығысқа қарай 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ауылынан онтүстікке қарай 0,7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солтүстікке қарай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Қабанды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Новоандреевка ауылынан оңтүстік батысқа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солтүстік шығысқа қарай 7,4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ауылынан оңтүстік шығысқа қарай 9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Қалдаман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оңтүстік шығысқа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Қыңыр Қалдаман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онтүстік шығысқа қарай 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солтүстік шығысқа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Калмыков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шығысқа қарай 8,3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қаласынан солтүстікке қарай 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(Белое)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солтүстік шығысқа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ауылынан солтүстік шығысқа қарай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ауылынан шығысқа қарай 1,5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Капрал (Байжарық)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ауылынан оңтүстікке қарай 0,7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Кинета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оңтүстікке қарай 5,5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ауылынан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Козявочное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батысқа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Косматое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оңтүстікке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батысқа қарай 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оңтүстік батысқа қарай 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Куклин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солтүстікке қарай 0,2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Ледяевское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ауылынан батысқа қарай 0,9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Майорское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 2,8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оңтүстікке қарай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Майское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солтүстік батысқа қарай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Становое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 0,2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Марушкин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оңтүстік шығысқа қарай 3,5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ауылынан оңтүстік батысқа қарай 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Ащы-тұзды су айдыны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оңтүстік шығысқа қарай 5,5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Моховичок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батысқа қарай 9,8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ауылынан шығысқа қарай 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Мураш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ауылынан оңтүстік шығысқа қарай 2,5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ауылынан оңтүстік батысқа қарай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Новоукраинское (Домашнее)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ауылынан солтүстік шығысқа қарай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Оглачи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ауылынан солтүстік шығысқа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 батысқа қарай 3,5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Параскин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ауылынан солтүстік шығысқа қарай 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Пеган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ауылынан солтүстік шығысқа қарай 4,2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Переднее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 9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оңтүстік батысқа қарай 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Плешков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ауылынан оңтүстік батысқа қарай 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қаласынан оңтүстікке қарай 0,8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Поддувальное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солтүстік батысқа қарай 1,8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батысқа қарай 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Придворное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 шығысқа қарай 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ауылының оңтүстік батысқа қарай 0,3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Рогозяное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оңтүстікке қарай 7,5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ауылынан оңтүстік шығысқа қарай 2,5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ауылынан солтүстік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Рыбненок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оңтүстік шығысқа қарай 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батысқа қарай 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оңтүстік шығысқа қарай 3,5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Серғұлы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 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Серғұлы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солтүстік шығысқа қарай 1,5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Скосарев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 шығысқа қарай 4,6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Сладенькое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оңтүстік шығысқа қарай 4,7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солтүстік шығысқа қарай 1,5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ауылынан оңтүстік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солтүстікке қарай 1,5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Сливное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солтүстікке қарай 1,2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Сотницкое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солтүстікке қарай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шығысқа қарай 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Ащы-тұзды су айдыны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(Қасенов)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ауылынан солтүстік батысқа қарай 5,5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Сунгур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ауылынан солтүстік батысқа қарай 1,5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3,1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солтүстік шығысқа қарай 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ауылынан оңтүстікке қарай 1,5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батысқа қарай 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Убиенное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солтүстік шығысқа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оңтүстік шығысқа қарай 9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солтүстікке қарай 2,5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Шалдық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оңтүстік батысқа қарай 4,3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Чебанчик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 батысқа қарай 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Чирок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ауылынан солтүстікке қарай 1,5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Чистенькое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солтүстікке қарай 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ауылынан оңтүстік батысқа қарай 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(Домашнее)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ауылынан солтүстікке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(Токаревское)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оңтүстікке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(Саманное)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солтүстікке қарай 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(Меңгесер)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оңтүстік шығысқа қарай 7,3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Сарапул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солтүстікке қарай 2,5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Шайтанды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оңтүстікке қарай 1,5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Шашмурин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 солтүстік батысқа қарай 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Юртовое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оңтүстік батысқа қарай 1,5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ауылынан шығысқа қарай 12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Биесойған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батысқа қарай 29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Бригада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ауылынан оңтүстік батысқа қарай 13,2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ауылынан оңтүстік батысқа қарай 9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Казмакорак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 батысқа қарай 19,2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ауылынан оңтүстік шығысқа қарай 8,5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Қалмақкөл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ауылынан шығысқа қарай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Ялты ауылынан оңтүстік оңтүстік батысқа қарай 19,8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ауылынан оңтүстік батысқа қарай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ауылынан оңтүстік шығысқа қарай 7,8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ауылынан солтүстікке қарай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Старобелка ауылынан оңтүстікке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"Урожайное" тоғаны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ауылынан оңтүстік шығысқа қарай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Чернобаевка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Чернобаевка ауылынан шығысқа қарай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 шығысқа қарай 0,4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өзеніндегі № 2 тоған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ауылынан оңтүстік шығысқа қарай 6,5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Ащықарасу өзеніндегі тоған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Новогречановка ауылынан оңтүстік шығысқа қарай 10,8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Бәженкөл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ауылынан солтүстік батысқа қарай 11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Барыкөл ауылынан шығысқа қарай 4,8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 ауылынан оңтүстік шығысқа қарай 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ауылынан оңтүстік шығысқа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Ащы-тұзды су айдыны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өзеніндегі № 2 тоған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онтүстік шығысқа қарай 5,3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 бөгеттері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ауылынан шығысқа қарай 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Қалибек көлі және салалары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ауылынан батысқа қарай 20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Ащы-тұзды су айдыны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ауылынан солтүстікке қарай 10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Кішкенесор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ауылынан шығысқа қарай 9,5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Ащы-тұзды су айдыны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 ауылынан солтүстік шығысқа қарай 0,2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Матсор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ауылынан батысқа қарай 5,4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Ащы-тұзды су айдыны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"Новогречановка" тоғаны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Новогречановка ауылынан онтүстік шығысқа қарай 6,1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"Новогречановка" тоғаны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Новогречановка ауылынан оңтүстік шығысқа қарай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Сарыбалық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оңтүстік батысқа қарай 5,4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солтүстік батысқа қарай 0,3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Табанды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Чермошнянка ауылынан солтүстік шығысқа қарай 1,5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ауылынан батысқа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Үшсай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ауылынан батысқа қарай 18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Ащы-тұзды су айдыны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ауылынан солтүстік батысқа қарай 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ауылынан батысқа қарай 0,6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 ауылынан шығысқа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Әлпеш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ауылынан солтүстік шығысқа қарай 1,4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Есеней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шығысқа қарай 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 ауылынан батысқа қарай 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Журавлиное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шығысқа қарай 2,2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ауылынан оңтүстік шығысқа қарай 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Қақ-Москворецкое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 ауылынан оңтүстік батысқа қарай 11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Косэрон (Обвальное)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солтүстік батысқа қарай 8,8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оңтүстік батысқа қарай 1,7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оңтүстік шығысқа қарай 10,6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солтүстікке қарай 1,7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Придворное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солтүстікке қарай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солтүстік шығысқа қарай 8,9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ауылынан оңтүстік батысқа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Шағана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ауылынан оңтүстік батысқа қарай 0,8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Бидайық тоғаны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оңтүстік шығысқа қарай 12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Бидайық тоғаны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оңтүстік шығысқа қарай 14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Бидайық тоғаны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оңтүстік шығысқа қарай 16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ауылынан батыс солтүстік батысқа қарай 26,2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Ащы-тұзды су айдыны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ауылынан оңтүстікке қарай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Сілетітеңіз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ауылынан оңтүстікке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Ащы-тұзды су айдыны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ауылынан солтүстікке қарай 32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Ащы-тұзды су айдыны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Херсон тоғаны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ауылынан солтүстік батысқа қарай 2,8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Херсон тоғаны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ауылынан оңтүстік батысқа қарай 3,2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Шүмектікөл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ауылынан солтүстік шығысқа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Жалпақсу өзбойы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ауылынан оңтүстік шығысқа қарай 0,8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ауылынан солтүстік шығысқа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Қабанқарасу өзбойы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ауылынан оңтүстік шығысқа қарай 2,2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"Квашинское" тоғаны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Городецкое ауылынан шығысқа қарай 3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ауылынан оңтүстік шығысқа қарай 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Семиполка ауылынан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Ступинка ауылынан оңтүстік батысқа қарай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оңтүстік батысқа қарай 8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ауылынан солтүстік шығысқа қарай 0,4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жайылмасы (Шал ақын ауданы)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шекарасынан Есіл ауданы шекарасына дейін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Полтавское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ауылынан оңтүстік батысқа қарай 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су қоймасы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Ұзынжар ауылына дейін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Сүттікөл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Повозочное ауылынан солтүстікке қарай 1,5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Тораңғұл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ауылынан оңтүстік шығысқа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солтүстік батысқа қарай 4,2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көлі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Повозочное ауылынан солтүстік батысқа қарай 0,1 километр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501 су айдыны және (немесе) учаскесі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