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a48" w14:textId="c79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8 желтоқсандағы № 274 қаулысы. Қазақстан Республикасының Әділет министрлігінде 2021 жылғы 29 желтоқсанда № 26219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облысында ауызсумен жабдықтаудың баламасыз көздері болып табылатын сумен жабдықтаудың ерекше маңызды оқшау жүйелерінің тізбесі осы қаулының қосымшасына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энергетика және тұрғын үй-коммуналдық шаруашылық басқармасы"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ауызсумен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"Рузаевка"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"Чистополье"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"Возвышенка, Чернозубовка"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"Корнеевка"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"Үлгі"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"Богдановка"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"Кладбинка"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"Калиновский"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"Шаховское"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"Есдәулет жер асты суларының кен орны"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"Қулыкөл, Қаратал"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"Қайрат"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"Жасқайрат"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"Тілеусай"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"Семиполка"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"Кривощеков"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