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1201" w14:textId="eaa1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Петропавл қаласының шалғайдағы елді мекендерінде тұратын балаларды жалпы білім беретін мектептерге тасымалдау схемасын және тәртібін бекіту туралы" 2015 жылғы 18 қыркүйектегі № 1647 Петропавл қаласы әкімдігінің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2021 жылғы 14 сәуірдегі № 540 қаулысы. Солтүстік Қазақстан облысының Әділет департаментінде 2021 жылғы 16 сәуірде № 7295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 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4 шілдедегі "Автомобиль көлігі туралы" Заңының 14-бабы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Қазастан Республикасы Инвестициялар және даму министрінің міндетін атқарушысының 2015 жылғы 26 наурыздағы № 349 "Автомобиль көлігімен жолаушылар мен багажды тасымалдау қағидаларын бекіту туралы" бұйрығымен бекітілген Автомобиль көлігімен жолаушылар мен багажды тасымалдау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11550 болып тіркелген) сәйкес Петропавл қаласының әкімдігі 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Петропавл қаласы әкімдігінің "Солтүстік Қазақстан облысы Петропавл қаласының шалғайдағы елді мекендерінде тұратын балаларды жалпы білім беретін мектептерге тасымалдау схемасын және тәртібін бекіту туралы" 2015 жылғы 18 қыркүйектегі № 1647 қаулысына ("Қызылжар нұры", "Проспект СК" газеттерінде 2015 жылғы 13 қарашада жарияланды, нормативтік құқықтық актілерді мемлекеттік тіркеу тізілімінде № 3426 болып тіркелді)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Петропавл қаласының шалғайдағы елді мекендерінде тұратын балаларды жалпы білім беретін мектептерге тасымалдау </w:t>
      </w:r>
      <w:r>
        <w:rPr>
          <w:rFonts w:ascii="Times New Roman"/>
          <w:b w:val="false"/>
          <w:i w:val="false"/>
          <w:color w:val="000000"/>
          <w:sz w:val="28"/>
        </w:rPr>
        <w:t>тәртібі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заңнамасымен белгіленген тәртіпте қамтамасыз етсін: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"Казақстан Республикасы Әділет Министрлігі Солтүстік Қазақстан облысының Әділет департаменті" республикалық мемлекеттік мекемесінде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 күнінен кейін Петропавл қаласы әкімдігінің интернет-ресурсында орналастыруды.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Лесхоз ауылының балаларын "Солтүстік Қазақстан облысы әкімдігінің білім басқармасы" коммуналдық мемлекеттік мекемесінің "Петропавл қаласының білім бөлімі" коммуналдық мемлекеттік мекемесі "№ 26 мектеп-балабақша" коммуналдық мемлекеттік мекемесіне тасымалдау сызбасы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5943600" cy="179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"Солтүстік Қазақстан облысы әкімдігінің білім басқармасы" коммуналдық мемлекеттік мекемесінің "Петропавл қаласының білім бөлімі" коммуналдық мемлекеттік мекемесі "№ 27 орта жалпы білім беретін мектеп" коммуналдық мемлекеттік мекемесіне ПМС -175 балаларды тасымалдау сызбасы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4826000" cy="143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Петропавл қаласының шалғайдағы елді мекендерінде тұратын балаларды жалпы бiлiм беретiн мектептерге тасымалдау тәртібі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Петропавл қаласының шалғайдағы елді мекендерінде тұратын балаларды жалпы бiлiм беретiн мектептерге тасымалдаудың осы Тәртібі (бұдан әрі – Тәртіп) "Автомобиль көлiгi туралы" Қазақстан Республикасының 2003 жылғы 4 шілдедегі Заңының 14-бабы 3-тармағының 3-1) тармақшасына, "Автомобиль көлігімен жолаушылар мен багажды тасымалдау қағидаларын бекіту туралы" Қазақстан Республикасы Инвестициялар және даму министрінің міндетін атқарушының 2015 жылғы 26 наурыздағы № 349 бұйрығына (Нормативтік құқықтық актілерді мемлекеттік тіркеу тізілімінде № 11550 болып тіркелген).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Тасымалдаушыларға және автокөлік құралдарына қойылатын талаптар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Балаларды тасымалдау осы Тәртіптің талаптарына сәйкес жабдықталған автобустармен, шағын автобустармен және әрбір балаға отыратын жеке орын беріле отырып жүзеге асырылады.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Балаларды тасымалдау мынадай жағдайда ұйымдастырылады егер: aвтомобиль жолдарының өткiзу қабiлетi автобустардың тұрақты қозғалысын жүзеге асыруға мүмкiндiк берсе;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жолдарының жай-күйi және олардың жайластырылуы жол жүрiсi қауiпсiздiгiнiң талаптарына сәйкес болған жағдайда.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Балаларды тасымалдау үшін мынадай жүргiзушiлерге рұқсат етiледi: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жасы жиырма бес жастан кем емес, тиiстi санаттағы жүргiзушi куәлiгi және жүргiзушiнiң бес жылдан кем емес жұмыс өтiлi бар;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автобустың жүргiзушiсi ретiнде кемiнде соңғы үш жыл үздiксiз жұмыс өтiлi бар;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соңғы жыл ішінде еңбек тәртібін және жол қозғалысы ережелерін өрескел бұзбаған.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Балаларды тасымалдау үшiн бөлiнген автобустардың техникалық жай-күйi, техникалық қызмет көрсету өткiзудiң көлемдерi мен мерзiмдерi, жабдықтары "Автомобиль көлiгi туралы" Қазақстан Республикасының 2003 жылғы 4 шілдедегі Заңының 13-бабы 23-10) тармақшасына сәйкес автомобиль көлігі саласында басшылықты жүзеге асыратын уәкілетті органмен бекітілетін Автокөлiк құралдарын техникалық пайдалану қағидаларының талаптарына жауап беруi тиiс.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Балаларды тасымалдауға арналған автобустардың кемiнде екi есiктерiнiң және мемлекеттік санитариялық-эпидемиологиялық қадағалау объектілерінің халықтың санитариялық-эпидемиологиялық саламаттылығы саласындағы нормативтік құқықтық актілерге, гигиеналық нормативтерге және (немесе) техникалық регламенттерге сәйкестігін (сәйкес еместігін) куәландыратын құжатының болуы, сондай-ақ мыналармен:</w:t>
      </w:r>
    </w:p>
    <w:bookmarkEnd w:id="27"/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автобустың алдында және артында орнатылуы тиiс "Балаларды тасымалдау" деген төрт бұрыш айыратын белгiмен;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сары түстi жылтыр шағын маягымен;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әрқайсысының сыйымдылығы кемiнде екi литр болатын оңай алынатын өрт сөндiргiштермен (бiреуi - жүргiзушiнiң кабинасында, басқасы – автобустың жолаушылар салонында);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екi алғашқы көмек дәрi қобдишаларымен (автомобильдi);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екi жылжуға қарсы тiректермен;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авариялық тоқтау белгiсiмен.</w:t>
      </w:r>
    </w:p>
    <w:bookmarkEnd w:id="33"/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Балаларды тасымалдау кезiнде пайдаланылатын автобустарда, шағын автобустарда мыналар болуы тиiс:</w:t>
      </w:r>
    </w:p>
    <w:bookmarkEnd w:id="34"/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ешқандай кедергiсiз ашылып, жабылатын жолаушылар салонының есiктерi мен авариялық люктер. Есiктерде өткiр немесе олардың бетiнен алыс тұрған шығыңқы жерлер болмауы тиiс;</w:t>
      </w:r>
    </w:p>
    <w:bookmarkEnd w:id="35"/>
    <w:bookmarkStart w:name="z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жабық жай-күйде жүргiзушiнiң кабинасы мен жолаушы салонына жауын-шашынның түсуiн толық болдырмайтын төбе, авариялық люктер және терезелер;</w:t>
      </w:r>
    </w:p>
    <w:bookmarkEnd w:id="36"/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берiк бекiтiлген тұтқалар және отырғыштар;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жолаушыларға арналған креслолардың отырғыштары мен арқалықтарының таза және жыртықсыз тыстары;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тегiс, шығыңқы жерлерi немесе бекiтiлмеген бөлшектерi жоқ баспалдақтары мен салонның еденi.</w:t>
      </w:r>
    </w:p>
    <w:bookmarkEnd w:id="39"/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Салон еденiнiң жамылғысы жыртықсыз материалдан жасалуы тиiс;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шаңнан, кiрден, бояудан және олар арқылы көрудi төмендететiн өзге дезаттардан тазартылған терезелердiң мөлдiр шынылары.</w:t>
      </w:r>
    </w:p>
    <w:bookmarkEnd w:id="41"/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жылдың суық мезгiлiнде жылытылатын және ыстық мезгiлiнде желдетiлетiн, құрал-сайман және қосалқы бөлшектер тиелмеген жолаушылар салоны.</w:t>
      </w:r>
    </w:p>
    <w:bookmarkEnd w:id="42"/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Кемінде төрт дөңгелегі бар және М санатындағы, сондай-ақ жолаушылар мен багажды тасымалдау үшін пайдаланылып жүрген көлік құралдары шұғыл қимылдайтын жедел қызметтерді шақыру құрылғыларымен жарақтандырылады.</w:t>
      </w:r>
    </w:p>
    <w:bookmarkEnd w:id="43"/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Автокөлiк құралдарын пайдалану тасымалдаушының мiндеттi азаматтық-құқықтық сақтандыру шарттарындағы жауапкершiлiктi орындаған жағдайда жүргiзiледi. Сондай-ақ мiндеттi сақтандыруға тасымалдаушының жолаушылар алдында жол жүру және жүк тасуға арналған автокөлiктi пайдалану барысында, олардың өмiрiне, денсаулығына, мүлiктерiне зиян келтiрмеу жөнiндегi азаматтық-құқықтық жауапкершiлiгi жатады.</w:t>
      </w:r>
    </w:p>
    <w:bookmarkEnd w:id="44"/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Балаларды тасымалдау тәртібі</w:t>
      </w:r>
    </w:p>
    <w:bookmarkEnd w:id="45"/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Оқу орындарына тасымалдауды ұйымдастыру кезiнде тасымалдаушы жергiлiктi атқарушы органдармен және оқу орындарының әкiмшiлiгiмен бiрлесiп бағыттарды және балаларды отырғызудың және түсiрудiң ұтымды орындарын белгiлейдi.</w:t>
      </w:r>
    </w:p>
    <w:bookmarkEnd w:id="46"/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Автобусты күтiп тұрған балаларға арналған алаңшалар, олардың жүрiс бөлiгiне шығуын болдырмайтындай жеткiлiктi үлкен болуы тиiс.</w:t>
      </w:r>
    </w:p>
    <w:bookmarkEnd w:id="47"/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Балаларды оқу орындарына тасымалдауға Тапсырыс беруші балаларды отырғызу және түсіру орындарының жай-күйін тұрақты түрде (айына кемінде бір рет) тексереді.</w:t>
      </w:r>
    </w:p>
    <w:bookmarkEnd w:id="48"/>
    <w:bookmarkStart w:name="z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Егер балаларды тасымалдау тәуліктің қараңғы мезгілінде жүзеге асырылса, онда алаңшалардың жасанды жарығы болуы тиіс.</w:t>
      </w:r>
    </w:p>
    <w:bookmarkEnd w:id="49"/>
    <w:bookmarkStart w:name="z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Тәулiктiң жарық мезгiлiнде балаларды автобуспен тасымалдау фаралардың жақын қосылған жарығымен жүзеге асырылады.</w:t>
      </w:r>
    </w:p>
    <w:bookmarkEnd w:id="50"/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тиiс.</w:t>
      </w:r>
    </w:p>
    <w:bookmarkEnd w:id="51"/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Күзгі-қысқы кезеңде алаңдар қардан, мұздан, кірден тазартылуы тиіс.</w:t>
      </w:r>
    </w:p>
    <w:bookmarkEnd w:id="52"/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Балаларды тасымалдау кезiнде автобустың жүргiзушiсiне:</w:t>
      </w:r>
    </w:p>
    <w:bookmarkEnd w:id="53"/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сағатына 60 километр артық жылдамдықпен жүруге;</w:t>
      </w:r>
    </w:p>
    <w:bookmarkEnd w:id="54"/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жүру бағытын өзгертуге;</w:t>
      </w:r>
    </w:p>
    <w:bookmarkEnd w:id="55"/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балалар бар автобус салонында қол жүгi мен балалардың жеке заттарынан басқа кез келген жүктi, багажды немесе жабдықтарды тасымалдауға;</w:t>
      </w:r>
    </w:p>
    <w:bookmarkEnd w:id="56"/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автобуста балалар болған кезiнде, соның iшiнде балаларды отырғызу және түсiру кезiнде автобус салонынан шығуға;</w:t>
      </w:r>
    </w:p>
    <w:bookmarkEnd w:id="57"/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автобуспен артқа қарай қозғалысты жүзеге асыруға;</w:t>
      </w:r>
    </w:p>
    <w:bookmarkEnd w:id="58"/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егер ол көлiк құралының өздiгiнен қозғалуын немесе оны жүргiзушi жоқ болғанда пайдалануын болдырмау шараларын қолданбаса, өз орнын тастап кетуге немесе көлiк құралын қалдыруға рұқсат берілмейді.</w:t>
      </w:r>
    </w:p>
    <w:bookmarkEnd w:id="59"/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Балаларды тасымалдаған кезде жүргiзушi:</w:t>
      </w:r>
    </w:p>
    <w:bookmarkEnd w:id="60"/>
    <w:bookmarkStart w:name="z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автобус қозғалысының белгiленген маршрутынан ауытқымайды және белгiленген жылдамдық режимдерiн бұзбайды;</w:t>
      </w:r>
    </w:p>
    <w:bookmarkEnd w:id="61"/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қозғалыс барысында автобусты басқаруда алаңдамайды (сөйлеспейді, тамақ iшпейді, кабинада қатты музыка қоймайды);</w:t>
      </w:r>
    </w:p>
    <w:bookmarkEnd w:id="62"/>
    <w:bookmarkStart w:name="z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тасуға тыйым салынған нәрселердi, заттарды және материалдарды автобуста алып жүрмейді;</w:t>
      </w:r>
    </w:p>
    <w:bookmarkEnd w:id="63"/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топырақ жолдарға шығып кетпейді және олармен жүрмейді (балаларды ауылшаруашылық жұмыстарына және демалыс орындарына, сондай-ақ жолды жөндеу және қайта жаңғырту жұмыстарын жүргiзу кезiнде тасымалдаған жағдайдан басқа).</w:t>
      </w:r>
    </w:p>
    <w:bookmarkEnd w:id="64"/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Балаларды автобусқа отырғызу автобус толық тоқтағаннан кейін отырғызу алаңында еріп жүрушілердің басшылығымен және жүргізушінің бақылауымен жүргізіледі.</w:t>
      </w:r>
    </w:p>
    <w:bookmarkEnd w:id="65"/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Жүргізушіге отырғызу (түсіру) орнынан автобустың қозғалысын еріп жүруші отырғызу (түсіру) аяқталғаны туралы хабарлағаннан және автобустың есіктері толық жабылғаннан кейін ғана бастауға рұқсат етіледі.</w:t>
      </w:r>
    </w:p>
    <w:bookmarkEnd w:id="66"/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Еріп жүрушілер автобусқа отырғызу және одан түсіру кезінде, автобус қозғалысы кезінде, аялдама кезінде балалар арасында тиісті тәртіпті қамтамасыз етеді.</w:t>
      </w:r>
    </w:p>
    <w:bookmarkEnd w:id="67"/>
    <w:bookmarkStart w:name="z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Қорытынды</w:t>
      </w:r>
    </w:p>
    <w:bookmarkEnd w:id="68"/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шалғайдағы елдi мекендерде тұратын балаларды жалпы бiлiм беретiн мектептерге тасымалдау Тәртібімен реттелмеген қатынастар қолданыстағы заңнамаға сәйкес реттеледі.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