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73eb" w14:textId="10e7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аумағында көшпелі сауданы жүзеге асыру үшін арнайы бөлінген орындарды белгілеу туралы" Солтүстік Қазақстан облысы Петропавл қаласы әкімдігінің 2018 жылғы 29 желтоқсандағы № 1967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2021 жылғы 30 сәуірдегі № 657 қаулысы. Солтүстік Қазақстан облысының Әділет департаментінде 2021 жылғы 4 мамырда № 7391 болып тіркелді. Күші жойылды - Солтүстік Қазақстан облысы Петропавл қаласы әкімдігінің 2023 жылғы 26 сәуірдегі № 515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қаласы әкімдігінің 26.04.2023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аумағында көшпелі сауданы жүзеге асыру үшін арнайы бөлінген орындарды белгілеу туралы" Солтүстік Қазақстан облысы Петропавл қаласы әкімдігінің 2018 жылғы 29 желтоқсандағы № 1967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5143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 "Мир" сөзі "Нұрсұлтан Назарбаев" сөзіне ауыстырылсын.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 әкімдігінің кәсіпкерлік, ауыл шаруашылығы және ветеринария бөлімі"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Петропавл қаласы әкімдігінің интернет-ресурсына орналастырылуын.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осы салаға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