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d783" w14:textId="92fd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2021 жылғы 19 мамырдағы № 743 қаулысы. Қазақстан Республикасының Әділет министрлігінде 2021 жылғы 2 маусымда № 22915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"Петропавл қаласы әкімдігінің жұмыспен қамту және әлеуметтік бағдарламалар бөлімі" коммуналдық мемлекеттік мекемесі Қазақстан Республикасының заңнамасымен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Петропавл қаласы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әкімдігінің күші жойылған кейбір қаулыларының тізбесі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әкімдігінің "Петропавл қаласының мүгедектері үшін жұмыс орындарына квота белгілеу туралы" 2017 жылғы 15 желтоқсандағы № 2207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4460 болып тіркелген).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Петропавл қаласы әкімдігінің "Петропавл қаласы әкімдігінің 2017 жылғы 15 желтоқсандағы № 2207 "Петропавл қаласының мүгедектері үшін жұмыс орындарына квота белгілеу туралы" қаулысына өзгеріс енгізу туралы" 2019 жылғы 23 сәуірдегі № 524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5368 болып тіркелген).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Петропавл қаласы әкімдігінің "Петропавл қаласының мүгедектері үшін жұмыс орындары квотасын белгілеу туралы" Петропавл қаласы әкімдігінің 2017 жылғы 15 желтоқсандағы № 2207 қаулысына өзгерістер енгізу туралы" 2020 жылғы 10 қаңтардағы № 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5981 болып тіркелген).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Петропавл қаласы әкімдігінің "Петропавл қаласының бас бостандығынан айыру орындарынан босатылған және пробация қызметінде есепте тұрған адамдарды жұмысқа орналастыру үшін жұмыс орындарына квота белгілеу туралы" 2018 жылғы 9 шілдедегі № 974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4836 болып тіркелген).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Петропавл қаласы әкімдігінің "Петропавл қаласының бас бостандығынан айыру орындарынан босатылған және пробация қызметінің есебінде тұрған адамдарды жұмысқа орналастыру үшін жұмыс орындарына квота белгілеу туралы" Петропавл қаласы әкімдігінің 2018 жылғы 9 шілдедегі № 974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2019 жылғы 8 сәуірдегі № 478 қаулысы (нормативтік құқықтық актілерді мемлекеттік тіркеу тізілімінде № 5329 болып тіркелген).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Петропавл қаласы әкімдігінің "Петропавл қаласының бас бостандығынан айыру орындарынан босатылған және пробация қызметінде есепте тұрған адамдарды жұмысқа орналастыру үшін жұмыс орындарына квота белгілеу туралы" Петропавл қаласы әкімдігінің 2018 жылғы 9 шілдедегі № 974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2020 жылғы 9 қаңтардағы № 27 қаулысы (нормативтік құқықтық актілерді мемлекеттік тіркеу тізілімінде № 5979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