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2a41" w14:textId="0a32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2020 жылғы 28 желтоқсандағы № 1 "2021-2023 жылдарға арналған Петропавл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2021 жылғы 11 қазандағы № 1 шешімі. Қазақстан Республикасының Әділет министрлігінде 2021 жылғы 15 қазанда № 24795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"2021-2023 жылдарға арналған Петропавл қаласының бюджетін бекіту туралы" 2020 жылғы 28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52 497 320,5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17 286 568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166 952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6 940 755,9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28 103 044,6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65 788 573,6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44 500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10 500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55 000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-13 246 753,1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13 246 753,1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15 739 714,8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3 412 357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пайдаланатын қалдықтары – 919 395,3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2021 жылға арналған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20"/>
        <w:gridCol w:w="1020"/>
        <w:gridCol w:w="6297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1)Кiрiстер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52 497 320,5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17 286 568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2 667 378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6 785 690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6 299 190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6 940 755,9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6 738 155,9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6 738 155,9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28 103 044,6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28 103 044,6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28 103 044,6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65 788 573,6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932 440,9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580 997,2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575 681,2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бойынша құжаттаманы сараптау және бағалау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кәсіпкерлікті,ауыл шаруашылықты және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2 371 620,6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2 371 305,6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601 982,8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288 038,7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балаларға материалдық қолдау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есептеу, төлеу және жеткізу және де басқа әлеуметтік төлемдер бойынша қызметтерге ақы төлеу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103 980,6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225 858,9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 оңалтудың жеке бағдарламасына сәйкес санаторлық-курорттық емдеу, ымдау тілі маманының, жеке көмекшілердің қызметтерін ұсыну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570 097,8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43 695 620,4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28 127 965,2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18 926 153,1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9 201 812,1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15 538 626,4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ішінде сатып алу жолымен және осыған байланысты жылжымайтын мүлiктi иелiктен айыру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1 713 949,7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санаттағы азаматтарды тұрғын үймен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2 671 649,7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1 248 605,1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2 929 324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1 837 124,3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582 081,6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499 559,6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4 645 132,1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4 645 132,1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4 293 407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тасымалын субсидиялау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1 867 589,8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бағдарламасының шеңберінде индустриялық инфрақұрылымды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бағдарламасының шеңберінде инженерлік инфрақұрылымды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несие бойынша сыйақы және басқа төлемдерді төлеу бойынша борышына қызмет көрсету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10 875 535,8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10 875 535,8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төменгі бюджеттен берілетін мақсатты ағымдағы трансферттер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10 832 545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несиелер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-13 246 753,1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13 246 753,1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