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2f53a" w14:textId="672f5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қалалық мәслихатының 2020 жылғы 28 желтоқсандағы № 1 "2021-2023 жылдарға арналған Петропавл қаласының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2021 жылғы 22 қарашадағы № 1 шешімі. Қазақстан Республикасының Әділет министрлігінде 2021 жылғы 9 желтоқсанда № 25668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Петропавл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Петропавл қалалық мәслихатының "2021-2023 жылдарға арналған Петропавл қаласының бюджетін бекіту туралы" 2020 жылғы 28 желтоқсандағы № 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6880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Петропавл қаласының бюджеті тиісінше 1, 2, 3-қосымшаларға сәйкес, оның ішінде 2021 жылға келесі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53 196 489,7 мың теңге: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17 701 568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174 951,9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6 947 755,9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28 372 213,9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66 498 242,9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кредиттеу– 55 000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өтеу– 55 000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-13 246 753,2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13 246 753,2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15 739 714,8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3 420 945,5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қаражаттың пайдаланатын қалдықтары – 927 983,9 мың теңге";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 жылға арналған қаланың жергілікті атқарушы органының резерві 396 856,6 мың теңге сомасында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Петропавл 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Петропавл қаласының 2021 жылға арналған бюджеті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53 196 489,7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17 701 568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7 145 590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6 674 190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174 951,9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6 947 755,9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6 738 155,9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6 738 155,9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28 372 213,9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28 372 213,9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28 372 213,9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66 498 242,9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918 710,6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586 393,1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581 077,1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бойынша құжаттаманы сараптау және бағалау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кәсіпкерлікті,ауыл шаруашылықты және ветеринарияны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594 840,7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321 363,6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294 309,1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тәрбиеленетін және оқитын мүгедек балаларға материалдық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есептеу, төлеу және жеткізу және де басқа әлеуметтік төлемдер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102 425,6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208 805,5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мүгедектерді протездік-ортопедиялық, сурдотехникалық және тифлотехникалық құралдармен, арнайы жүріп-тұру құралдарымен, міндетті гигиеналық құралдармен қамтамасыз ету, сондай-ақ мүгедекті оңалтудың жеке бағдарламасына сәйкес санаторлық-курорттық емдеу, ымдау тілі маманының, жеке көмекшілердің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Қазақстан Республикасында мүгедектердің құқықтарын қамтамасыз ету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44 161 398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28 386 701,9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19 111 138,1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9 275 563,8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15 741 967,3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ішінде сатып алу жолымен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1 661 949,7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санаттағы азаматтарды тұрғын үймен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2 576 971,7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1 457 702,3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3 021 190,8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1 775 847,5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582 081,6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506 013,6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161 936,7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161 936,7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4 972 911,7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4 972 911,7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4 408 407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1 845 649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396 856,6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396 856,6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бағдарламасының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бағдарламасының шеңберінде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Қарызға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несие бойынша сыйақы және басқа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10 875 535,8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10 875 535,8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төменгі бюджеттен берілетін мақсатты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10 832 545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несиелеу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 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Қаржылық активтермен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активтерді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-13 246 753,2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(профицитiн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13 246 753,2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15 739 714,8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15 739 714,8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15 739 714,8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3 420 945,5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3 420 945,5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3 412 356,9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927 983,9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927 983,9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927 983,9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