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a06" w14:textId="b11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44-21 шешімі. Солтүстік Қазақстан облысының Әділет департаментінде 2021 жылғы 12 қаңтарда № 6945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Ивановка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32340,1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30662,3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13954 мың теңге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26428 мың теңге сомасында қарастырылсын.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Ивановка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Ивановка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Ивановка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