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4b6b" w14:textId="cf74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44-23 шешімі. Солтүстік Қазақстан облысының Әділет департаментінде 2021 жылғы 12 қаңтарда № 6946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233498,9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түсімі–231737,9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235174,9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29250 мың теңге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6004 мың теңге сомасында қарастырылсын.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Лесной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кірісі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 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қызметін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Өңірлердідамытудың2025 жылғадейінгімемлекеттік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Лесной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Лесной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