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2580" w14:textId="a1c2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2021 жылғы 8 қаңтардағы № 44-29 шешімі. Солтүстік Қазақстан облысының Әділет департаментінде 2021 жылғы 12 қаңтарда № 6951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2021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5"/>
    <w:bookmarkStart w:name="z10" w:id="6"/>
    <w:p>
      <w:pPr>
        <w:spacing w:after="0"/>
        <w:ind w:left="0"/>
        <w:jc w:val="both"/>
      </w:pPr>
      <w:r>
        <w:rPr>
          <w:rFonts w:ascii="Times New Roman"/>
          <w:b w:val="false"/>
          <w:i w:val="false"/>
          <w:color w:val="000000"/>
          <w:sz w:val="28"/>
        </w:rPr>
        <w:t>
      3. Осы шешім ресми жариялануы тиіс және 2021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 мәслихатының XLIV сессиясының торағасы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Акмамбаева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 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