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b618" w14:textId="7e6b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25 желтоқсандағы № 44-2 "2021-2023 жылдарға арналған Аққайың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сәуірдегі № 2-1 шешімі. Солтүстік Қазақстан облысының Әділет департаментінде 2021 жылғы 9 сәуірде № 7282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бюджетін бекіту туралы" 2020 жылғы 25 желтоқсандағы № 44-2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5173880,3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4492111,3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5324917,5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183741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- 203491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–19750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- 334778,2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334778,2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-203491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151037,2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Бюджеттің төртінші деңгейдегі аудандық бюджетінен ағымдағы нысаналы трансферттер 300431 мың теңге сомада 5-қосымшаға сәйкес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6-қосымшаға сәйкес аудан бюджетінде қаржылық жылдың басында қалыптасқан бюджет қаражатының бос қалдықтары және 2020 жылы пайдаланылмаған (түгел пайдаланылмаған) облыстық және республикалық бюджеттен нысаналы трансферттер есебінен шығыстары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71"/>
        <w:gridCol w:w="372"/>
        <w:gridCol w:w="720"/>
        <w:gridCol w:w="966"/>
        <w:gridCol w:w="6701"/>
        <w:gridCol w:w="236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5173880,3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4492111,3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  <w:bookmarkEnd w:id="2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1946"/>
        <w:gridCol w:w="7334"/>
      </w:tblGrid>
      <w:tr>
        <w:trPr>
          <w:trHeight w:val="30" w:hRule="atLeast"/>
        </w:trPr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74898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2020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2"/>
        <w:gridCol w:w="4765"/>
        <w:gridCol w:w="334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