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2c8d" w14:textId="9d02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44-25 "2021-2023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2-24 шешімі. Солтүстік Қазақстан облысының Әділет департаментінде 2021 жылғы 28 сәуірде № 7363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Смирново ауылдық округінің бюджетін бекіту туралы" 2021 жылғы 8 қаңтардағы № 44-25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229892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- 216978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229892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- 0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 № 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44-25 шешіміне 1-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