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dd48" w14:textId="ac2d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44-22 "2021-2023 жылдарға арналған Аққайың ауданының Қиялы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23 сәуірдегі № 2-21 шешімі. Солтүстік Қазақстан облысының Әділет департаментінде 2021 жылғы 28 сәуірде № 7366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"2021-2023 жылдарға арналған Аққайың ауданының Қиялы ауылдық округінің бюджетін бекіту туралы" 2021 жылғы 8 қаңтардағы № 44-22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6939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Аққайың ауданының Қиялы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100042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95613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100946,1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- 904,1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- 904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904,1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Қиялы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540"/>
        <w:gridCol w:w="300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100946,1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18 028,1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поселкелерде, ауылдық округтерде автомобиль жолдарының жұмысын қамтамасыз ету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іс-шараларды іске асыру</w:t>
            </w:r>
          </w:p>
          <w:bookmarkEnd w:id="25"/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