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ca3f" w14:textId="268c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2021жылғы 8 қаңтардағы № 44-18 "2021-2023 жылдарға арналған Аққайың ауданының Астрахан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2-17 шешімі. Солтүстік Қазақстан облысының Әділет департаментінде 2021 жылғы 28 сәуірде № 7370 болып тіркелді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Астрахан ауылдық округінің бюджетін бекіту туралы" 2021 жылғы 8 қаңтардағы № 44-18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Астрахан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39915 мың теңге: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1295 мың теңге;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- 38620 мың теңге;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- 39915 мың теңге;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мың теңге: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 1- қосымша</w:t>
            </w:r>
          </w:p>
        </w:tc>
      </w:tr>
    </w:tbl>
    <w:bookmarkStart w:name="z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Астрахан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347"/>
        <w:gridCol w:w="1347"/>
        <w:gridCol w:w="6203"/>
        <w:gridCol w:w="2234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