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aaeb" w14:textId="636a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8 қаңтардағы № 44-17 "2021-2023 жылдарға арналған Аққайың ауданының Аралағаш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23 сәуірдегі № 2-16 шешімі. Солтүстік Қазақстан облысының Әділет департаментінде 2021 жылғы 28 сәуірде № 7371 болып тіркелді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"2021-2023 жылдарға арналған Аққайың ауданының Аралағаш ауылдық округінің бюджетін бекіту туралы" 2021 жылғы 8 қаңтардағы № 44-17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Аққайың ауданының Аралағаш ауылдық округінің бюджеті осы шешімге тиісінше 1, 2 және 3-қосымшаларға сәйкес, оның ішінде 2021 жылға мынадай көлемдерде бекітілсін: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30294 мың теңге: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1946 мың теңге;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-28348 мың теңге;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30294 мың теңге;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- 0 мың теңге: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II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Аралағаш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