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722c9" w14:textId="92722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әкімінің 2021 жылғы 21 шілдедегі № 9 шешімі. Республикасының Әділет министрлігінде 2021 жылғы 22 шілдеде № 23658 болып тіркелді. Күші жойылды - Солтүстік Қазақстан облысы Аққайын ауданы әкімінің 2023 жылғы 14 шілдедегі № 142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Аққайын ауданы әкімінің 14.07.2023 </w:t>
      </w:r>
      <w:r>
        <w:rPr>
          <w:rFonts w:ascii="Times New Roman"/>
          <w:b w:val="false"/>
          <w:i w:val="false"/>
          <w:color w:val="ff0000"/>
          <w:sz w:val="28"/>
        </w:rPr>
        <w:t>№ 142</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ШЕШТІМ:</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Солтүстiк Қазақстан облысы Аққайың ауданының аумағында сайлау учаскелерi құрылсын.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Солтүстік Қазақстан облысы Аққайың ауданы әкімінің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Солтүстік Қазақстан облысы Аққайың ауданы әкімі аппаратының басшысы М.Т. Дүйсембаеваға жүктелсін.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Аққайың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Елубаев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xml:space="preserve">
      Аққайың аумақтық сайлау </w:t>
      </w:r>
    </w:p>
    <w:bookmarkEnd w:id="6"/>
    <w:bookmarkStart w:name="z12" w:id="7"/>
    <w:p>
      <w:pPr>
        <w:spacing w:after="0"/>
        <w:ind w:left="0"/>
        <w:jc w:val="both"/>
      </w:pPr>
      <w:r>
        <w:rPr>
          <w:rFonts w:ascii="Times New Roman"/>
          <w:b w:val="false"/>
          <w:i w:val="false"/>
          <w:color w:val="000000"/>
          <w:sz w:val="28"/>
        </w:rPr>
        <w:t xml:space="preserve">
      комиссиясы </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ауданының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8" w:id="8"/>
    <w:p>
      <w:pPr>
        <w:spacing w:after="0"/>
        <w:ind w:left="0"/>
        <w:jc w:val="left"/>
      </w:pPr>
      <w:r>
        <w:rPr>
          <w:rFonts w:ascii="Times New Roman"/>
          <w:b/>
          <w:i w:val="false"/>
          <w:color w:val="000000"/>
        </w:rPr>
        <w:t xml:space="preserve"> Солтүстік Қазақстан облысы Аққайың ауданының аумағындағы сайлау учаскелері</w:t>
      </w:r>
    </w:p>
    <w:bookmarkEnd w:id="8"/>
    <w:p>
      <w:pPr>
        <w:spacing w:after="0"/>
        <w:ind w:left="0"/>
        <w:jc w:val="both"/>
      </w:pPr>
      <w:r>
        <w:rPr>
          <w:rFonts w:ascii="Times New Roman"/>
          <w:b w:val="false"/>
          <w:i w:val="false"/>
          <w:color w:val="ff0000"/>
          <w:sz w:val="28"/>
        </w:rPr>
        <w:t xml:space="preserve">
      Ескерту. 1-қосымшаға өзгерістер енгізілді - Солтүстік Қазақстан облысы Аққайың ауданы әкімінің 30.12.2022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қолданысқа енгізіледі) шешімімен.</w:t>
      </w:r>
    </w:p>
    <w:bookmarkStart w:name="z19" w:id="9"/>
    <w:p>
      <w:pPr>
        <w:spacing w:after="0"/>
        <w:ind w:left="0"/>
        <w:jc w:val="both"/>
      </w:pPr>
      <w:r>
        <w:rPr>
          <w:rFonts w:ascii="Times New Roman"/>
          <w:b w:val="false"/>
          <w:i w:val="false"/>
          <w:color w:val="000000"/>
          <w:sz w:val="28"/>
        </w:rPr>
        <w:t>
      № 95 сайлау учаскесі:</w:t>
      </w:r>
    </w:p>
    <w:bookmarkEnd w:id="9"/>
    <w:bookmarkStart w:name="z20" w:id="10"/>
    <w:p>
      <w:pPr>
        <w:spacing w:after="0"/>
        <w:ind w:left="0"/>
        <w:jc w:val="both"/>
      </w:pPr>
      <w:r>
        <w:rPr>
          <w:rFonts w:ascii="Times New Roman"/>
          <w:b w:val="false"/>
          <w:i w:val="false"/>
          <w:color w:val="000000"/>
          <w:sz w:val="28"/>
        </w:rPr>
        <w:t>
      Орналасқан жері: Аралағаш ауылы, Серғазы Нұрахметов көшесі, "Солтүстік Қазақстан облысы Аққайың ауданы Аралағаш ауылдық округі әкімінің аппаратты" коммуналдық мемлекеттік мекемесінің ауылдық клубының ғимараты;</w:t>
      </w:r>
    </w:p>
    <w:bookmarkEnd w:id="10"/>
    <w:bookmarkStart w:name="z21" w:id="11"/>
    <w:p>
      <w:pPr>
        <w:spacing w:after="0"/>
        <w:ind w:left="0"/>
        <w:jc w:val="both"/>
      </w:pPr>
      <w:r>
        <w:rPr>
          <w:rFonts w:ascii="Times New Roman"/>
          <w:b w:val="false"/>
          <w:i w:val="false"/>
          <w:color w:val="000000"/>
          <w:sz w:val="28"/>
        </w:rPr>
        <w:t>
      шекаралары: Аралағаш ауылы, Амангелді ауылы.</w:t>
      </w:r>
    </w:p>
    <w:bookmarkEnd w:id="11"/>
    <w:bookmarkStart w:name="z22" w:id="12"/>
    <w:p>
      <w:pPr>
        <w:spacing w:after="0"/>
        <w:ind w:left="0"/>
        <w:jc w:val="both"/>
      </w:pPr>
      <w:r>
        <w:rPr>
          <w:rFonts w:ascii="Times New Roman"/>
          <w:b w:val="false"/>
          <w:i w:val="false"/>
          <w:color w:val="000000"/>
          <w:sz w:val="28"/>
        </w:rPr>
        <w:t>
      № 96 сайлау учаскесі:</w:t>
      </w:r>
    </w:p>
    <w:bookmarkEnd w:id="12"/>
    <w:bookmarkStart w:name="z23" w:id="13"/>
    <w:p>
      <w:pPr>
        <w:spacing w:after="0"/>
        <w:ind w:left="0"/>
        <w:jc w:val="both"/>
      </w:pPr>
      <w:r>
        <w:rPr>
          <w:rFonts w:ascii="Times New Roman"/>
          <w:b w:val="false"/>
          <w:i w:val="false"/>
          <w:color w:val="000000"/>
          <w:sz w:val="28"/>
        </w:rPr>
        <w:t>
      Орналасқан жері: Рублевка ауылы, Конституция көшесі, "Солтүстік Қазақстан облысы әкімдігінің білім басқармасы" коммуналдық мемлекеттік мекемесінің "Аққайың ауданының білім бөлімі" коммуналдық мемлекеттік мекемесі "Рублевка орта мектебі" коммуналдық мемлекеттік мекемесінің ғимараты;</w:t>
      </w:r>
    </w:p>
    <w:bookmarkEnd w:id="13"/>
    <w:bookmarkStart w:name="z24" w:id="14"/>
    <w:p>
      <w:pPr>
        <w:spacing w:after="0"/>
        <w:ind w:left="0"/>
        <w:jc w:val="both"/>
      </w:pPr>
      <w:r>
        <w:rPr>
          <w:rFonts w:ascii="Times New Roman"/>
          <w:b w:val="false"/>
          <w:i w:val="false"/>
          <w:color w:val="000000"/>
          <w:sz w:val="28"/>
        </w:rPr>
        <w:t>
      шекаралары: Рублевка ауылы.</w:t>
      </w:r>
    </w:p>
    <w:bookmarkEnd w:id="14"/>
    <w:bookmarkStart w:name="z25" w:id="15"/>
    <w:p>
      <w:pPr>
        <w:spacing w:after="0"/>
        <w:ind w:left="0"/>
        <w:jc w:val="both"/>
      </w:pPr>
      <w:r>
        <w:rPr>
          <w:rFonts w:ascii="Times New Roman"/>
          <w:b w:val="false"/>
          <w:i w:val="false"/>
          <w:color w:val="000000"/>
          <w:sz w:val="28"/>
        </w:rPr>
        <w:t>
      № 97 сайлау учаскесі:</w:t>
      </w:r>
    </w:p>
    <w:bookmarkEnd w:id="15"/>
    <w:bookmarkStart w:name="z26" w:id="16"/>
    <w:p>
      <w:pPr>
        <w:spacing w:after="0"/>
        <w:ind w:left="0"/>
        <w:jc w:val="both"/>
      </w:pPr>
      <w:r>
        <w:rPr>
          <w:rFonts w:ascii="Times New Roman"/>
          <w:b w:val="false"/>
          <w:i w:val="false"/>
          <w:color w:val="000000"/>
          <w:sz w:val="28"/>
        </w:rPr>
        <w:t>
      Орналасқан жері: Астраханка ауылы, Школьная көшесі, "Солтүстік Қазақстан облысы әкімдігінің білім басқармасы" коммуналдық мемлекеттік мекемесінің "Аққайың ауданының білім бөлімі" коммуналдық мемлекеттік мекемесі "Астраханка орта мектебі" коммуналдық мемлекеттік мекемесінің ғимараты;</w:t>
      </w:r>
    </w:p>
    <w:bookmarkEnd w:id="16"/>
    <w:bookmarkStart w:name="z27" w:id="17"/>
    <w:p>
      <w:pPr>
        <w:spacing w:after="0"/>
        <w:ind w:left="0"/>
        <w:jc w:val="both"/>
      </w:pPr>
      <w:r>
        <w:rPr>
          <w:rFonts w:ascii="Times New Roman"/>
          <w:b w:val="false"/>
          <w:i w:val="false"/>
          <w:color w:val="000000"/>
          <w:sz w:val="28"/>
        </w:rPr>
        <w:t>
      шекаралары: Астраханка ауылы, Қаратомар ауылы.</w:t>
      </w:r>
    </w:p>
    <w:bookmarkEnd w:id="17"/>
    <w:bookmarkStart w:name="z28" w:id="18"/>
    <w:p>
      <w:pPr>
        <w:spacing w:after="0"/>
        <w:ind w:left="0"/>
        <w:jc w:val="both"/>
      </w:pPr>
      <w:r>
        <w:rPr>
          <w:rFonts w:ascii="Times New Roman"/>
          <w:b w:val="false"/>
          <w:i w:val="false"/>
          <w:color w:val="000000"/>
          <w:sz w:val="28"/>
        </w:rPr>
        <w:t>
      № 98 сайлау учаскесі:</w:t>
      </w:r>
    </w:p>
    <w:bookmarkEnd w:id="18"/>
    <w:bookmarkStart w:name="z29" w:id="19"/>
    <w:p>
      <w:pPr>
        <w:spacing w:after="0"/>
        <w:ind w:left="0"/>
        <w:jc w:val="both"/>
      </w:pPr>
      <w:r>
        <w:rPr>
          <w:rFonts w:ascii="Times New Roman"/>
          <w:b w:val="false"/>
          <w:i w:val="false"/>
          <w:color w:val="000000"/>
          <w:sz w:val="28"/>
        </w:rPr>
        <w:t>
      Орналасқан жері: Власовка ауылы, Садовая көшесі, "Солтүстік Қазақстан облысы Аққайың ауданы Власовка ауылдық округі әкімінің аппаратты" коммуналдық мемлекеттік мекемесінің ауылдық мәдениет үйінің ғимараты;</w:t>
      </w:r>
    </w:p>
    <w:bookmarkEnd w:id="19"/>
    <w:bookmarkStart w:name="z30" w:id="20"/>
    <w:p>
      <w:pPr>
        <w:spacing w:after="0"/>
        <w:ind w:left="0"/>
        <w:jc w:val="both"/>
      </w:pPr>
      <w:r>
        <w:rPr>
          <w:rFonts w:ascii="Times New Roman"/>
          <w:b w:val="false"/>
          <w:i w:val="false"/>
          <w:color w:val="000000"/>
          <w:sz w:val="28"/>
        </w:rPr>
        <w:t>
      шекаралары: Власовка ауылы, Сенное ауылы.</w:t>
      </w:r>
    </w:p>
    <w:bookmarkEnd w:id="20"/>
    <w:bookmarkStart w:name="z31" w:id="21"/>
    <w:p>
      <w:pPr>
        <w:spacing w:after="0"/>
        <w:ind w:left="0"/>
        <w:jc w:val="both"/>
      </w:pPr>
      <w:r>
        <w:rPr>
          <w:rFonts w:ascii="Times New Roman"/>
          <w:b w:val="false"/>
          <w:i w:val="false"/>
          <w:color w:val="000000"/>
          <w:sz w:val="28"/>
        </w:rPr>
        <w:t>
      № 99 сайлау учаскесі:</w:t>
      </w:r>
    </w:p>
    <w:bookmarkEnd w:id="21"/>
    <w:bookmarkStart w:name="z32" w:id="22"/>
    <w:p>
      <w:pPr>
        <w:spacing w:after="0"/>
        <w:ind w:left="0"/>
        <w:jc w:val="both"/>
      </w:pPr>
      <w:r>
        <w:rPr>
          <w:rFonts w:ascii="Times New Roman"/>
          <w:b w:val="false"/>
          <w:i w:val="false"/>
          <w:color w:val="000000"/>
          <w:sz w:val="28"/>
        </w:rPr>
        <w:t>
      Орналасқан жері: Безлесное ауылы, Виталий Лизун көшесі, № 23 үй, "Солтүстік Қазақстан облысы әкімдігінің білім басқармасы" коммуналдық мемлекеттік мекемесінің "Аққайың ауданының білім бөлімі" коммуналдық мемлекеттік мекемесі "Безлесное бастауыш мектебі" коммуналдық мемлекеттік мекемесінің ғимараты;</w:t>
      </w:r>
    </w:p>
    <w:bookmarkEnd w:id="22"/>
    <w:bookmarkStart w:name="z33" w:id="23"/>
    <w:p>
      <w:pPr>
        <w:spacing w:after="0"/>
        <w:ind w:left="0"/>
        <w:jc w:val="both"/>
      </w:pPr>
      <w:r>
        <w:rPr>
          <w:rFonts w:ascii="Times New Roman"/>
          <w:b w:val="false"/>
          <w:i w:val="false"/>
          <w:color w:val="000000"/>
          <w:sz w:val="28"/>
        </w:rPr>
        <w:t>
      шекаралары: Безлесное ауылы.</w:t>
      </w:r>
    </w:p>
    <w:bookmarkEnd w:id="23"/>
    <w:bookmarkStart w:name="z34" w:id="24"/>
    <w:p>
      <w:pPr>
        <w:spacing w:after="0"/>
        <w:ind w:left="0"/>
        <w:jc w:val="both"/>
      </w:pPr>
      <w:r>
        <w:rPr>
          <w:rFonts w:ascii="Times New Roman"/>
          <w:b w:val="false"/>
          <w:i w:val="false"/>
          <w:color w:val="000000"/>
          <w:sz w:val="28"/>
        </w:rPr>
        <w:t>
      № 100 сайлау учаскесі:</w:t>
      </w:r>
    </w:p>
    <w:bookmarkEnd w:id="24"/>
    <w:bookmarkStart w:name="z35" w:id="25"/>
    <w:p>
      <w:pPr>
        <w:spacing w:after="0"/>
        <w:ind w:left="0"/>
        <w:jc w:val="both"/>
      </w:pPr>
      <w:r>
        <w:rPr>
          <w:rFonts w:ascii="Times New Roman"/>
          <w:b w:val="false"/>
          <w:i w:val="false"/>
          <w:color w:val="000000"/>
          <w:sz w:val="28"/>
        </w:rPr>
        <w:t>
      Орналасқан жері: Шағалалы ауылы, Вадим Буторин көшесі, № 2 үй, "Солтүстік Қазақстан облысы Аққайың ауданы Шағалалы ауылдық округі әкімінің аппаратты" коммуналдық мемлекеттік мекемесінің ауылдық мәдениет үйінің ғимараты;</w:t>
      </w:r>
    </w:p>
    <w:bookmarkEnd w:id="25"/>
    <w:bookmarkStart w:name="z36" w:id="26"/>
    <w:p>
      <w:pPr>
        <w:spacing w:after="0"/>
        <w:ind w:left="0"/>
        <w:jc w:val="both"/>
      </w:pPr>
      <w:r>
        <w:rPr>
          <w:rFonts w:ascii="Times New Roman"/>
          <w:b w:val="false"/>
          <w:i w:val="false"/>
          <w:color w:val="000000"/>
          <w:sz w:val="28"/>
        </w:rPr>
        <w:t>
      шекаралары: Шағалалы ауылы.</w:t>
      </w:r>
    </w:p>
    <w:bookmarkEnd w:id="26"/>
    <w:bookmarkStart w:name="z37" w:id="27"/>
    <w:p>
      <w:pPr>
        <w:spacing w:after="0"/>
        <w:ind w:left="0"/>
        <w:jc w:val="both"/>
      </w:pPr>
      <w:r>
        <w:rPr>
          <w:rFonts w:ascii="Times New Roman"/>
          <w:b w:val="false"/>
          <w:i w:val="false"/>
          <w:color w:val="000000"/>
          <w:sz w:val="28"/>
        </w:rPr>
        <w:t>
      № 101 сайлау учаскесі:</w:t>
      </w:r>
    </w:p>
    <w:bookmarkEnd w:id="27"/>
    <w:bookmarkStart w:name="z38" w:id="28"/>
    <w:p>
      <w:pPr>
        <w:spacing w:after="0"/>
        <w:ind w:left="0"/>
        <w:jc w:val="both"/>
      </w:pPr>
      <w:r>
        <w:rPr>
          <w:rFonts w:ascii="Times New Roman"/>
          <w:b w:val="false"/>
          <w:i w:val="false"/>
          <w:color w:val="000000"/>
          <w:sz w:val="28"/>
        </w:rPr>
        <w:t>
      Орналасқан жері: Южное ауылы, Зеленая көшесі, № 1 үй, № 2 пәтер, "Солтүстік Қазақстан облысы әкімдігінің денсаулық сақтау басқармасы" коммуналдық мемлекеттік мекемесінің "Аққайың орталық аудандық ауруханасы" шаруашылық жүргізу құқығындағы коммуналдық мемлекеттік кәсіпорнының Южное ауылы медициналық пунктінің ғимараты;</w:t>
      </w:r>
    </w:p>
    <w:bookmarkEnd w:id="28"/>
    <w:bookmarkStart w:name="z39" w:id="29"/>
    <w:p>
      <w:pPr>
        <w:spacing w:after="0"/>
        <w:ind w:left="0"/>
        <w:jc w:val="both"/>
      </w:pPr>
      <w:r>
        <w:rPr>
          <w:rFonts w:ascii="Times New Roman"/>
          <w:b w:val="false"/>
          <w:i w:val="false"/>
          <w:color w:val="000000"/>
          <w:sz w:val="28"/>
        </w:rPr>
        <w:t>
      шекаралары: Южное ауылы.</w:t>
      </w:r>
    </w:p>
    <w:bookmarkEnd w:id="29"/>
    <w:bookmarkStart w:name="z40" w:id="30"/>
    <w:p>
      <w:pPr>
        <w:spacing w:after="0"/>
        <w:ind w:left="0"/>
        <w:jc w:val="both"/>
      </w:pPr>
      <w:r>
        <w:rPr>
          <w:rFonts w:ascii="Times New Roman"/>
          <w:b w:val="false"/>
          <w:i w:val="false"/>
          <w:color w:val="000000"/>
          <w:sz w:val="28"/>
        </w:rPr>
        <w:t>
      № 102 сайлау учаскесі:</w:t>
      </w:r>
    </w:p>
    <w:bookmarkEnd w:id="30"/>
    <w:bookmarkStart w:name="z41" w:id="31"/>
    <w:p>
      <w:pPr>
        <w:spacing w:after="0"/>
        <w:ind w:left="0"/>
        <w:jc w:val="both"/>
      </w:pPr>
      <w:r>
        <w:rPr>
          <w:rFonts w:ascii="Times New Roman"/>
          <w:b w:val="false"/>
          <w:i w:val="false"/>
          <w:color w:val="000000"/>
          <w:sz w:val="28"/>
        </w:rPr>
        <w:t>
      Орналасқан жері: Степное ауылы, Максим Горький көшесі, № 2 үй, "Солтүстік Қазақстан облысы әкімдігінің білім басқармасы" коммуналдық мемлекеттік мекемесінің "Аққайың ауданының білім бөлімі" коммуналдық мемлекеттік мекемесі "Степное бастауыш мектебі" коммуналдық мемлекеттік мекемесінің ғимараты;</w:t>
      </w:r>
    </w:p>
    <w:bookmarkEnd w:id="31"/>
    <w:bookmarkStart w:name="z42" w:id="32"/>
    <w:p>
      <w:pPr>
        <w:spacing w:after="0"/>
        <w:ind w:left="0"/>
        <w:jc w:val="both"/>
      </w:pPr>
      <w:r>
        <w:rPr>
          <w:rFonts w:ascii="Times New Roman"/>
          <w:b w:val="false"/>
          <w:i w:val="false"/>
          <w:color w:val="000000"/>
          <w:sz w:val="28"/>
        </w:rPr>
        <w:t>
      шекаралары: Степное ауылы.</w:t>
      </w:r>
    </w:p>
    <w:bookmarkEnd w:id="32"/>
    <w:bookmarkStart w:name="z43" w:id="33"/>
    <w:p>
      <w:pPr>
        <w:spacing w:after="0"/>
        <w:ind w:left="0"/>
        <w:jc w:val="both"/>
      </w:pPr>
      <w:r>
        <w:rPr>
          <w:rFonts w:ascii="Times New Roman"/>
          <w:b w:val="false"/>
          <w:i w:val="false"/>
          <w:color w:val="000000"/>
          <w:sz w:val="28"/>
        </w:rPr>
        <w:t>
      № 103 сайлау учаскесі:</w:t>
      </w:r>
    </w:p>
    <w:bookmarkEnd w:id="33"/>
    <w:bookmarkStart w:name="z44" w:id="34"/>
    <w:p>
      <w:pPr>
        <w:spacing w:after="0"/>
        <w:ind w:left="0"/>
        <w:jc w:val="both"/>
      </w:pPr>
      <w:r>
        <w:rPr>
          <w:rFonts w:ascii="Times New Roman"/>
          <w:b w:val="false"/>
          <w:i w:val="false"/>
          <w:color w:val="000000"/>
          <w:sz w:val="28"/>
        </w:rPr>
        <w:t>
      Орналасқан жері: Трудовое ауылы, "Солтүстік Қазақстан облысы әкімдігінің білім басқармасы" коммуналдық мемлекеттік мекемесінің "Аққайың ауданының білім бөлімі" коммуналдық мемлекеттік мекемесі "У.М. Ахмедсафин атындағы Совет орта мектебі" коммуналдық мемлекеттік мекемесінің ғимараты;</w:t>
      </w:r>
    </w:p>
    <w:bookmarkEnd w:id="34"/>
    <w:bookmarkStart w:name="z45" w:id="35"/>
    <w:p>
      <w:pPr>
        <w:spacing w:after="0"/>
        <w:ind w:left="0"/>
        <w:jc w:val="both"/>
      </w:pPr>
      <w:r>
        <w:rPr>
          <w:rFonts w:ascii="Times New Roman"/>
          <w:b w:val="false"/>
          <w:i w:val="false"/>
          <w:color w:val="000000"/>
          <w:sz w:val="28"/>
        </w:rPr>
        <w:t>
      шекаралары: Трудовое ауылы, Григорьевка ауылы, Көктерек ауылы.</w:t>
      </w:r>
    </w:p>
    <w:bookmarkEnd w:id="35"/>
    <w:bookmarkStart w:name="z46" w:id="36"/>
    <w:p>
      <w:pPr>
        <w:spacing w:after="0"/>
        <w:ind w:left="0"/>
        <w:jc w:val="both"/>
      </w:pPr>
      <w:r>
        <w:rPr>
          <w:rFonts w:ascii="Times New Roman"/>
          <w:b w:val="false"/>
          <w:i w:val="false"/>
          <w:color w:val="000000"/>
          <w:sz w:val="28"/>
        </w:rPr>
        <w:t>
      № 104 сайлау учаскесі:</w:t>
      </w:r>
    </w:p>
    <w:bookmarkEnd w:id="36"/>
    <w:bookmarkStart w:name="z47" w:id="37"/>
    <w:p>
      <w:pPr>
        <w:spacing w:after="0"/>
        <w:ind w:left="0"/>
        <w:jc w:val="both"/>
      </w:pPr>
      <w:r>
        <w:rPr>
          <w:rFonts w:ascii="Times New Roman"/>
          <w:b w:val="false"/>
          <w:i w:val="false"/>
          <w:color w:val="000000"/>
          <w:sz w:val="28"/>
        </w:rPr>
        <w:t>
      Орналасқан жері: Қанжығалы ауылы, Мектеп көшесі, № 4 үй, "Солтүстік Қазақстан облысы әкімдігінің білім басқармасы" коммуналдық мемлекеттік мекемесінің "Аққайың ауданының білім бөлімі" коммуналдық мемлекеттік мекемесі "Куйбышев бастауыш мектебі" коммуналдық мемлекеттік мекемесінің ғимараты;</w:t>
      </w:r>
    </w:p>
    <w:bookmarkEnd w:id="37"/>
    <w:bookmarkStart w:name="z48" w:id="38"/>
    <w:p>
      <w:pPr>
        <w:spacing w:after="0"/>
        <w:ind w:left="0"/>
        <w:jc w:val="both"/>
      </w:pPr>
      <w:r>
        <w:rPr>
          <w:rFonts w:ascii="Times New Roman"/>
          <w:b w:val="false"/>
          <w:i w:val="false"/>
          <w:color w:val="000000"/>
          <w:sz w:val="28"/>
        </w:rPr>
        <w:t>
      шекаралары: Қанжығалы ауылы.</w:t>
      </w:r>
    </w:p>
    <w:bookmarkEnd w:id="38"/>
    <w:bookmarkStart w:name="z49" w:id="39"/>
    <w:p>
      <w:pPr>
        <w:spacing w:after="0"/>
        <w:ind w:left="0"/>
        <w:jc w:val="both"/>
      </w:pPr>
      <w:r>
        <w:rPr>
          <w:rFonts w:ascii="Times New Roman"/>
          <w:b w:val="false"/>
          <w:i w:val="false"/>
          <w:color w:val="000000"/>
          <w:sz w:val="28"/>
        </w:rPr>
        <w:t>
      № 105 сайлау учаскесі:</w:t>
      </w:r>
    </w:p>
    <w:bookmarkEnd w:id="39"/>
    <w:bookmarkStart w:name="z50" w:id="40"/>
    <w:p>
      <w:pPr>
        <w:spacing w:after="0"/>
        <w:ind w:left="0"/>
        <w:jc w:val="both"/>
      </w:pPr>
      <w:r>
        <w:rPr>
          <w:rFonts w:ascii="Times New Roman"/>
          <w:b w:val="false"/>
          <w:i w:val="false"/>
          <w:color w:val="000000"/>
          <w:sz w:val="28"/>
        </w:rPr>
        <w:t>
      Орналасқан жері: Ивановка ауылы, 9 май көшесі, № 7 үй, "Солтүстік Қазақстан облысы әкімдігінің білім басқармасы" коммуналдық мемлекеттік мекемесінің "Аққайың ауданының білім бөлімі" коммуналдық мемлекеттік мекемесі "Ивановка орта мектебі" коммуналдық мемлекеттік мекемесінің ғимараты;</w:t>
      </w:r>
    </w:p>
    <w:bookmarkEnd w:id="40"/>
    <w:bookmarkStart w:name="z51" w:id="41"/>
    <w:p>
      <w:pPr>
        <w:spacing w:after="0"/>
        <w:ind w:left="0"/>
        <w:jc w:val="both"/>
      </w:pPr>
      <w:r>
        <w:rPr>
          <w:rFonts w:ascii="Times New Roman"/>
          <w:b w:val="false"/>
          <w:i w:val="false"/>
          <w:color w:val="000000"/>
          <w:sz w:val="28"/>
        </w:rPr>
        <w:t>
      шекаралары: Ивановка ауылы, Үлгі ауылы.</w:t>
      </w:r>
    </w:p>
    <w:bookmarkEnd w:id="41"/>
    <w:bookmarkStart w:name="z52" w:id="42"/>
    <w:p>
      <w:pPr>
        <w:spacing w:after="0"/>
        <w:ind w:left="0"/>
        <w:jc w:val="both"/>
      </w:pPr>
      <w:r>
        <w:rPr>
          <w:rFonts w:ascii="Times New Roman"/>
          <w:b w:val="false"/>
          <w:i w:val="false"/>
          <w:color w:val="000000"/>
          <w:sz w:val="28"/>
        </w:rPr>
        <w:t>
      № 106 сайлау учаскесі:</w:t>
      </w:r>
    </w:p>
    <w:bookmarkEnd w:id="42"/>
    <w:bookmarkStart w:name="z53" w:id="43"/>
    <w:p>
      <w:pPr>
        <w:spacing w:after="0"/>
        <w:ind w:left="0"/>
        <w:jc w:val="both"/>
      </w:pPr>
      <w:r>
        <w:rPr>
          <w:rFonts w:ascii="Times New Roman"/>
          <w:b w:val="false"/>
          <w:i w:val="false"/>
          <w:color w:val="000000"/>
          <w:sz w:val="28"/>
        </w:rPr>
        <w:t>
      Орналасқан жері: Қиялы ауылы, Учебная көшесі, № 48 үй, "Солтүстік Қазақстан облысы әкімдігінің білім басқармасы" коммуналдық мемлекеттік мекемесінің "Аққайың ауданының білім бөлімі" коммуналдық мемлекеттік мекемесі "Андрей Хименко атындағы Қиялы орта мектебі" коммуналдық мемлекеттік мекемесінің ғимараты;</w:t>
      </w:r>
    </w:p>
    <w:bookmarkEnd w:id="43"/>
    <w:bookmarkStart w:name="z54" w:id="44"/>
    <w:p>
      <w:pPr>
        <w:spacing w:after="0"/>
        <w:ind w:left="0"/>
        <w:jc w:val="both"/>
      </w:pPr>
      <w:r>
        <w:rPr>
          <w:rFonts w:ascii="Times New Roman"/>
          <w:b w:val="false"/>
          <w:i w:val="false"/>
          <w:color w:val="000000"/>
          <w:sz w:val="28"/>
        </w:rPr>
        <w:t>
      шекаралары: Қиялы ауылы, Электрическая, Калинин, Ленин, Пионерская, Октябрьская, Советская, Мир, Лихачев, Гагарин, Комсомольская, Учебная, Луговая, Горький, Садовая, Юбилейная, Чапаев, С. Мұқанов көшелері.</w:t>
      </w:r>
    </w:p>
    <w:bookmarkEnd w:id="44"/>
    <w:bookmarkStart w:name="z55" w:id="45"/>
    <w:p>
      <w:pPr>
        <w:spacing w:after="0"/>
        <w:ind w:left="0"/>
        <w:jc w:val="both"/>
      </w:pPr>
      <w:r>
        <w:rPr>
          <w:rFonts w:ascii="Times New Roman"/>
          <w:b w:val="false"/>
          <w:i w:val="false"/>
          <w:color w:val="000000"/>
          <w:sz w:val="28"/>
        </w:rPr>
        <w:t>
      № 107 сайлау учаскесі:</w:t>
      </w:r>
    </w:p>
    <w:bookmarkEnd w:id="45"/>
    <w:bookmarkStart w:name="z56" w:id="46"/>
    <w:p>
      <w:pPr>
        <w:spacing w:after="0"/>
        <w:ind w:left="0"/>
        <w:jc w:val="both"/>
      </w:pPr>
      <w:r>
        <w:rPr>
          <w:rFonts w:ascii="Times New Roman"/>
          <w:b w:val="false"/>
          <w:i w:val="false"/>
          <w:color w:val="000000"/>
          <w:sz w:val="28"/>
        </w:rPr>
        <w:t>
      Орналасқан жері: Қиялы ауылы, Южная көшесі, № 1 үй, "Солтүстік Қазақстан облысы әкімдігінің білім басқармасы" коммуналдық мемлекеттік мекемесінің "Аққайың ауданының аграрлық колледжі-мектебі" коммуналдық мемлекеттік мекемесінің ғимараты;</w:t>
      </w:r>
    </w:p>
    <w:bookmarkEnd w:id="46"/>
    <w:bookmarkStart w:name="z57" w:id="47"/>
    <w:p>
      <w:pPr>
        <w:spacing w:after="0"/>
        <w:ind w:left="0"/>
        <w:jc w:val="both"/>
      </w:pPr>
      <w:r>
        <w:rPr>
          <w:rFonts w:ascii="Times New Roman"/>
          <w:b w:val="false"/>
          <w:i w:val="false"/>
          <w:color w:val="000000"/>
          <w:sz w:val="28"/>
        </w:rPr>
        <w:t>
      шекаралары: Қиялы ауылы, Титов, Южная, Дорожная, Элеваторная, Степная, Станционная, Сенная, Западная, Киров, Абай, Механизаторская, Нефтебазовская көшелері.</w:t>
      </w:r>
    </w:p>
    <w:bookmarkEnd w:id="47"/>
    <w:bookmarkStart w:name="z58" w:id="48"/>
    <w:p>
      <w:pPr>
        <w:spacing w:after="0"/>
        <w:ind w:left="0"/>
        <w:jc w:val="both"/>
      </w:pPr>
      <w:r>
        <w:rPr>
          <w:rFonts w:ascii="Times New Roman"/>
          <w:b w:val="false"/>
          <w:i w:val="false"/>
          <w:color w:val="000000"/>
          <w:sz w:val="28"/>
        </w:rPr>
        <w:t>
      № 108 сайлау учаскесі:</w:t>
      </w:r>
    </w:p>
    <w:bookmarkEnd w:id="48"/>
    <w:bookmarkStart w:name="z59" w:id="49"/>
    <w:p>
      <w:pPr>
        <w:spacing w:after="0"/>
        <w:ind w:left="0"/>
        <w:jc w:val="both"/>
      </w:pPr>
      <w:r>
        <w:rPr>
          <w:rFonts w:ascii="Times New Roman"/>
          <w:b w:val="false"/>
          <w:i w:val="false"/>
          <w:color w:val="000000"/>
          <w:sz w:val="28"/>
        </w:rPr>
        <w:t>
      Орналасқан жері: Барыкөл ауылы, Барыкөл көшесі, "Қиялы-Агро-10" жауапкершілігі шектеулі серіктестігінің әкімшілік ғимараты (келісім бойынша);</w:t>
      </w:r>
    </w:p>
    <w:bookmarkEnd w:id="49"/>
    <w:bookmarkStart w:name="z60" w:id="50"/>
    <w:p>
      <w:pPr>
        <w:spacing w:after="0"/>
        <w:ind w:left="0"/>
        <w:jc w:val="both"/>
      </w:pPr>
      <w:r>
        <w:rPr>
          <w:rFonts w:ascii="Times New Roman"/>
          <w:b w:val="false"/>
          <w:i w:val="false"/>
          <w:color w:val="000000"/>
          <w:sz w:val="28"/>
        </w:rPr>
        <w:t>
      шекаралары: Барыкөл ауылы.</w:t>
      </w:r>
    </w:p>
    <w:bookmarkEnd w:id="50"/>
    <w:bookmarkStart w:name="z61" w:id="51"/>
    <w:p>
      <w:pPr>
        <w:spacing w:after="0"/>
        <w:ind w:left="0"/>
        <w:jc w:val="both"/>
      </w:pPr>
      <w:r>
        <w:rPr>
          <w:rFonts w:ascii="Times New Roman"/>
          <w:b w:val="false"/>
          <w:i w:val="false"/>
          <w:color w:val="000000"/>
          <w:sz w:val="28"/>
        </w:rPr>
        <w:t>
      № 109 сайлау учаскесі:</w:t>
      </w:r>
    </w:p>
    <w:bookmarkEnd w:id="51"/>
    <w:bookmarkStart w:name="z62" w:id="52"/>
    <w:p>
      <w:pPr>
        <w:spacing w:after="0"/>
        <w:ind w:left="0"/>
        <w:jc w:val="both"/>
      </w:pPr>
      <w:r>
        <w:rPr>
          <w:rFonts w:ascii="Times New Roman"/>
          <w:b w:val="false"/>
          <w:i w:val="false"/>
          <w:color w:val="000000"/>
          <w:sz w:val="28"/>
        </w:rPr>
        <w:t>
      Орналасқан жері: Кучковка ауылы, Кучковка көшесі, демалыс орталығының ғимараты;</w:t>
      </w:r>
    </w:p>
    <w:bookmarkEnd w:id="52"/>
    <w:bookmarkStart w:name="z63" w:id="53"/>
    <w:p>
      <w:pPr>
        <w:spacing w:after="0"/>
        <w:ind w:left="0"/>
        <w:jc w:val="both"/>
      </w:pPr>
      <w:r>
        <w:rPr>
          <w:rFonts w:ascii="Times New Roman"/>
          <w:b w:val="false"/>
          <w:i w:val="false"/>
          <w:color w:val="000000"/>
          <w:sz w:val="28"/>
        </w:rPr>
        <w:t>
      шекаралары: Кучковка ауылы.</w:t>
      </w:r>
    </w:p>
    <w:bookmarkEnd w:id="53"/>
    <w:bookmarkStart w:name="z64" w:id="54"/>
    <w:p>
      <w:pPr>
        <w:spacing w:after="0"/>
        <w:ind w:left="0"/>
        <w:jc w:val="both"/>
      </w:pPr>
      <w:r>
        <w:rPr>
          <w:rFonts w:ascii="Times New Roman"/>
          <w:b w:val="false"/>
          <w:i w:val="false"/>
          <w:color w:val="000000"/>
          <w:sz w:val="28"/>
        </w:rPr>
        <w:t>
      № 110 сайлау учаскесі:</w:t>
      </w:r>
    </w:p>
    <w:bookmarkEnd w:id="54"/>
    <w:bookmarkStart w:name="z65" w:id="55"/>
    <w:p>
      <w:pPr>
        <w:spacing w:after="0"/>
        <w:ind w:left="0"/>
        <w:jc w:val="both"/>
      </w:pPr>
      <w:r>
        <w:rPr>
          <w:rFonts w:ascii="Times New Roman"/>
          <w:b w:val="false"/>
          <w:i w:val="false"/>
          <w:color w:val="000000"/>
          <w:sz w:val="28"/>
        </w:rPr>
        <w:t>
      Орналасқан жері: Ленинское ауылы, Пушкин көшесі, "Солтүстік Қазақстан облысы Аққайың ауданы Лесной ауылдық округі әкімінің аппаратты" коммуналдық мемлекеттік мекемесінің ауылдық мәдениет үйінің ғимараты;</w:t>
      </w:r>
    </w:p>
    <w:bookmarkEnd w:id="55"/>
    <w:bookmarkStart w:name="z66" w:id="56"/>
    <w:p>
      <w:pPr>
        <w:spacing w:after="0"/>
        <w:ind w:left="0"/>
        <w:jc w:val="both"/>
      </w:pPr>
      <w:r>
        <w:rPr>
          <w:rFonts w:ascii="Times New Roman"/>
          <w:b w:val="false"/>
          <w:i w:val="false"/>
          <w:color w:val="000000"/>
          <w:sz w:val="28"/>
        </w:rPr>
        <w:t>
      шекаралары: Ленинское ауылы.</w:t>
      </w:r>
    </w:p>
    <w:bookmarkEnd w:id="56"/>
    <w:bookmarkStart w:name="z67" w:id="57"/>
    <w:p>
      <w:pPr>
        <w:spacing w:after="0"/>
        <w:ind w:left="0"/>
        <w:jc w:val="both"/>
      </w:pPr>
      <w:r>
        <w:rPr>
          <w:rFonts w:ascii="Times New Roman"/>
          <w:b w:val="false"/>
          <w:i w:val="false"/>
          <w:color w:val="000000"/>
          <w:sz w:val="28"/>
        </w:rPr>
        <w:t>
      № 111 сайлау учаскесі:</w:t>
      </w:r>
    </w:p>
    <w:bookmarkEnd w:id="57"/>
    <w:bookmarkStart w:name="z68" w:id="58"/>
    <w:p>
      <w:pPr>
        <w:spacing w:after="0"/>
        <w:ind w:left="0"/>
        <w:jc w:val="both"/>
      </w:pPr>
      <w:r>
        <w:rPr>
          <w:rFonts w:ascii="Times New Roman"/>
          <w:b w:val="false"/>
          <w:i w:val="false"/>
          <w:color w:val="000000"/>
          <w:sz w:val="28"/>
        </w:rPr>
        <w:t>
      Орналасқан жері: Дайындық ауылы, Нұрмағамбет Жамшин көшесі, № 64 үй, "Солтүстік Қазақстан облысы әкімдігінің білім басқармасы" коммуналдық мемлекеттік мекемесінің "Аққайың ауданының білім бөлімі" коммуналдық мемлекеттік мекемесі "Дайындық негізгі мектебі" коммуналдық мемлекеттік мекемесінің ғимараты;</w:t>
      </w:r>
    </w:p>
    <w:bookmarkEnd w:id="58"/>
    <w:bookmarkStart w:name="z69" w:id="59"/>
    <w:p>
      <w:pPr>
        <w:spacing w:after="0"/>
        <w:ind w:left="0"/>
        <w:jc w:val="both"/>
      </w:pPr>
      <w:r>
        <w:rPr>
          <w:rFonts w:ascii="Times New Roman"/>
          <w:b w:val="false"/>
          <w:i w:val="false"/>
          <w:color w:val="000000"/>
          <w:sz w:val="28"/>
        </w:rPr>
        <w:t>
      шекаралары: Дайындық ауылы.</w:t>
      </w:r>
    </w:p>
    <w:bookmarkEnd w:id="59"/>
    <w:bookmarkStart w:name="z70" w:id="60"/>
    <w:p>
      <w:pPr>
        <w:spacing w:after="0"/>
        <w:ind w:left="0"/>
        <w:jc w:val="both"/>
      </w:pPr>
      <w:r>
        <w:rPr>
          <w:rFonts w:ascii="Times New Roman"/>
          <w:b w:val="false"/>
          <w:i w:val="false"/>
          <w:color w:val="000000"/>
          <w:sz w:val="28"/>
        </w:rPr>
        <w:t>
      № 112 сайлау учаскесі:</w:t>
      </w:r>
    </w:p>
    <w:bookmarkEnd w:id="60"/>
    <w:bookmarkStart w:name="z71" w:id="61"/>
    <w:p>
      <w:pPr>
        <w:spacing w:after="0"/>
        <w:ind w:left="0"/>
        <w:jc w:val="both"/>
      </w:pPr>
      <w:r>
        <w:rPr>
          <w:rFonts w:ascii="Times New Roman"/>
          <w:b w:val="false"/>
          <w:i w:val="false"/>
          <w:color w:val="000000"/>
          <w:sz w:val="28"/>
        </w:rPr>
        <w:t>
      Орналасқан жері: Полтавка ауылы, Молодежная көшесі, № 20 үй, "Солтүстік Қазақстан облысы Аққайың ауданы Полтавка ауылдық округі әкімінің аппаратты" коммуналдық мемлекеттік мекемесінің ауылдық мәдениет үйінің ғимараты;</w:t>
      </w:r>
    </w:p>
    <w:bookmarkEnd w:id="61"/>
    <w:bookmarkStart w:name="z72" w:id="62"/>
    <w:p>
      <w:pPr>
        <w:spacing w:after="0"/>
        <w:ind w:left="0"/>
        <w:jc w:val="both"/>
      </w:pPr>
      <w:r>
        <w:rPr>
          <w:rFonts w:ascii="Times New Roman"/>
          <w:b w:val="false"/>
          <w:i w:val="false"/>
          <w:color w:val="000000"/>
          <w:sz w:val="28"/>
        </w:rPr>
        <w:t>
      шекаралары: Полтавка ауылы, Борки ауылы, Лесные Поляны ауылы.</w:t>
      </w:r>
    </w:p>
    <w:bookmarkEnd w:id="62"/>
    <w:bookmarkStart w:name="z73" w:id="63"/>
    <w:p>
      <w:pPr>
        <w:spacing w:after="0"/>
        <w:ind w:left="0"/>
        <w:jc w:val="both"/>
      </w:pPr>
      <w:r>
        <w:rPr>
          <w:rFonts w:ascii="Times New Roman"/>
          <w:b w:val="false"/>
          <w:i w:val="false"/>
          <w:color w:val="000000"/>
          <w:sz w:val="28"/>
        </w:rPr>
        <w:t>
      № 113 сайлау учаскесі:</w:t>
      </w:r>
    </w:p>
    <w:bookmarkEnd w:id="63"/>
    <w:bookmarkStart w:name="z74" w:id="64"/>
    <w:p>
      <w:pPr>
        <w:spacing w:after="0"/>
        <w:ind w:left="0"/>
        <w:jc w:val="both"/>
      </w:pPr>
      <w:r>
        <w:rPr>
          <w:rFonts w:ascii="Times New Roman"/>
          <w:b w:val="false"/>
          <w:i w:val="false"/>
          <w:color w:val="000000"/>
          <w:sz w:val="28"/>
        </w:rPr>
        <w:t>
      Орналасқан жері: Смирново ауылы, Алексей Щербаков көшесі, № 14 үй, "Солтүстік Қазақстан облысы әкімдігінің білім басқармасы" коммуналдық мемлекеттік мекемесінің "Аққайың ауданының білім бөлімі" коммуналдық мемлекеттік мекемесі "Смирново мектеп-гимназиясы" коммуналдық мемлекеттік мекемесінің ғимараты;</w:t>
      </w:r>
    </w:p>
    <w:bookmarkEnd w:id="64"/>
    <w:bookmarkStart w:name="z75" w:id="65"/>
    <w:p>
      <w:pPr>
        <w:spacing w:after="0"/>
        <w:ind w:left="0"/>
        <w:jc w:val="both"/>
      </w:pPr>
      <w:r>
        <w:rPr>
          <w:rFonts w:ascii="Times New Roman"/>
          <w:b w:val="false"/>
          <w:i w:val="false"/>
          <w:color w:val="000000"/>
          <w:sz w:val="28"/>
        </w:rPr>
        <w:t>
      шекаралары: Смирново ауылы, Абай көшесі – № 1-ден № 43-ке дейін тақ жағы, № 2-ден № 46-ға дейін жұп жағы, Суворов көшесі – № 1-ден № 65-ке дейін тақ жағы, № 2-ден № 56-ға дейін жұп жағы, Алексей Щербаков көшесі – № 1-ден № 71-ге дейін тақ жағы, № 2-ден № 66-ға дейін жұп жағы, Труд көшесі – № 1-ден № 41-ге дейін тақ жағы, № 2-ден № 66-ға дейін жұп жағы, Карбышев көшесі – №№ 21, 23, 25, Жұмабаев көшесі – № 51-ден № 99-ға дейін тақ жағы, № 62-ден № 114-ке дейін жұп жағы, Октябрьская көшесі – № 35-тен № 79-ға дейін тақ жағы, № 44-тен № 86-ға дейін жұп жағы, Гагарин көшесі – № 49-дан № 95-ке дейін тақ жағы, № 50-ден № 96-ға дейін жұп жағы, Пушкин көшесі – № 51-ден № 95-ке дейін тақ жағы, № 62-ден № 96-ға дейін жұп жағы, 9 май көшесі – № 71-ден № 95-ке дейін тақ жағы, № 58-ден № 76-ға дейін жұп жағы, Элеваторная, Рабочая көшелері.</w:t>
      </w:r>
    </w:p>
    <w:bookmarkEnd w:id="65"/>
    <w:bookmarkStart w:name="z76" w:id="66"/>
    <w:p>
      <w:pPr>
        <w:spacing w:after="0"/>
        <w:ind w:left="0"/>
        <w:jc w:val="both"/>
      </w:pPr>
      <w:r>
        <w:rPr>
          <w:rFonts w:ascii="Times New Roman"/>
          <w:b w:val="false"/>
          <w:i w:val="false"/>
          <w:color w:val="000000"/>
          <w:sz w:val="28"/>
        </w:rPr>
        <w:t>
      № 114 сайлау учаскесі:</w:t>
      </w:r>
    </w:p>
    <w:bookmarkEnd w:id="66"/>
    <w:bookmarkStart w:name="z77" w:id="67"/>
    <w:p>
      <w:pPr>
        <w:spacing w:after="0"/>
        <w:ind w:left="0"/>
        <w:jc w:val="both"/>
      </w:pPr>
      <w:r>
        <w:rPr>
          <w:rFonts w:ascii="Times New Roman"/>
          <w:b w:val="false"/>
          <w:i w:val="false"/>
          <w:color w:val="000000"/>
          <w:sz w:val="28"/>
        </w:rPr>
        <w:t>
      Орналасқан жері: Смирново ауылы, Северная көшесі, № 84 үй, "Солтүстік Қазақстан Бөліп Тартаушы Электр Желілік Компаниясы" акционерлік қоғамының ғимараты (келісім бойынша);</w:t>
      </w:r>
    </w:p>
    <w:bookmarkEnd w:id="67"/>
    <w:bookmarkStart w:name="z78" w:id="68"/>
    <w:p>
      <w:pPr>
        <w:spacing w:after="0"/>
        <w:ind w:left="0"/>
        <w:jc w:val="both"/>
      </w:pPr>
      <w:r>
        <w:rPr>
          <w:rFonts w:ascii="Times New Roman"/>
          <w:b w:val="false"/>
          <w:i w:val="false"/>
          <w:color w:val="000000"/>
          <w:sz w:val="28"/>
        </w:rPr>
        <w:t>
      шекаралары: Смирново ауылы, Карбышев көшесі – № 1-ден № 17-ге дейін тақ жағы, Линейная, Әлия Молдағұлова, Дорожная, Северная, Заводская, Школьная, Жаңа тұрмыс, Шаховский, Қауданды, Бозарал, Жаңажол көшелері, Дорожный оралымы, Школьный оралымы, Северный оралымы.</w:t>
      </w:r>
    </w:p>
    <w:bookmarkEnd w:id="68"/>
    <w:bookmarkStart w:name="z79" w:id="69"/>
    <w:p>
      <w:pPr>
        <w:spacing w:after="0"/>
        <w:ind w:left="0"/>
        <w:jc w:val="both"/>
      </w:pPr>
      <w:r>
        <w:rPr>
          <w:rFonts w:ascii="Times New Roman"/>
          <w:b w:val="false"/>
          <w:i w:val="false"/>
          <w:color w:val="000000"/>
          <w:sz w:val="28"/>
        </w:rPr>
        <w:t>
      № 115 сайлау учаскесі:</w:t>
      </w:r>
    </w:p>
    <w:bookmarkEnd w:id="69"/>
    <w:p>
      <w:pPr>
        <w:spacing w:after="0"/>
        <w:ind w:left="0"/>
        <w:jc w:val="both"/>
      </w:pPr>
      <w:r>
        <w:rPr>
          <w:rFonts w:ascii="Times New Roman"/>
          <w:b w:val="false"/>
          <w:i w:val="false"/>
          <w:color w:val="000000"/>
          <w:sz w:val="28"/>
        </w:rPr>
        <w:t>
      Орналасқан жері: Смирново ауылы, Алексей Щербаков көшесі, № 70 үй, "Солтүстік Қазақстан облысы әкімдігінің білім басқармасы" коммуналдық мемлекеттік мекемесінің "Аққайың ауданының білім бөлімі" коммуналдық мемлекеттік мекемесінің "Смирново № 1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Смирново ауылы, Абай көшесі – тақ жағы № 45-тен № 91-ге дейін, жұп жағы № 48-ден № 74-ке дейін, Суворов көшесі – тақ жағы № 67-ден № 71-ге дейін, жұп жағы № 58-ден № 100-ге дейін, Алексей Щербаков көшесі – тақ жағы № 73-тен № 91-ге дейін, жұп жағы № 68-ден № 98-ге дейін; Труд көшесі – тақ жағы № 43-тен № 79-ға дейін, жұп жағы № 68-ден № 102-ге дейін, Зеленая көшесі – тақ жағы № 67-ден № 93-ке дейін, жұп жағы № 54-тен № 76-ға дейін, Горький көшесі – тақ жағы № 59-ден № 77-ге дейін, жұп жағы № 60-тан № 76-ға дейін, Жамбыл көшесі – тақ жағы № 57-ден № 75-ке дейін, жұп жағы № 78-ден № 96-ға дейін, Папанин көшесі – тақ жағы № 79-дан № 81-ге дейін, жұп жағы № 68-ден № 70-ке дейін, Мир көшесі – тақ жағы № 3-тен № 49-ға дейін, жұп жағы № 4-тен № 52-ге дейін, Титов көшесі – тақ жағы № 9-дан № 21-ге дейін, жұп жағы № 20-дан № 60-қа дейін, Амангелді көшесі – тақ жағы № 3-тен № 57-ге дейін, жұп жағы № 8-ден № 84-ке дейін, Тәшитов; Абылай Хан көшелері.</w:t>
      </w:r>
    </w:p>
    <w:p>
      <w:pPr>
        <w:spacing w:after="0"/>
        <w:ind w:left="0"/>
        <w:jc w:val="both"/>
      </w:pPr>
      <w:r>
        <w:rPr>
          <w:rFonts w:ascii="Times New Roman"/>
          <w:b w:val="false"/>
          <w:i w:val="false"/>
          <w:color w:val="000000"/>
          <w:sz w:val="28"/>
        </w:rPr>
        <w:t>
      № 116 сайлау учаскесі:</w:t>
      </w:r>
    </w:p>
    <w:p>
      <w:pPr>
        <w:spacing w:after="0"/>
        <w:ind w:left="0"/>
        <w:jc w:val="both"/>
      </w:pPr>
      <w:r>
        <w:rPr>
          <w:rFonts w:ascii="Times New Roman"/>
          <w:b w:val="false"/>
          <w:i w:val="false"/>
          <w:color w:val="000000"/>
          <w:sz w:val="28"/>
        </w:rPr>
        <w:t>
      Орналасқан жері: Смирново ауылы, Амангелді көшесі, № 90 үй, "Солтүстік Қазақстан облысы әкімдігінің білім басқармасы" коммуналдық мемлекеттік мекемесінің "Аққайың ауданының білім бөлімі" коммуналдық мемлекеттік мекемесінің "Балапан бөбекжайы"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Смирново ауылы, Карбышев көшесі – тақ жағы № 29-дан № 35-ке дейін, жұп жағы № 2-ден № 14- ке дейін, Папанин көшесі – тақ жағы № 1-ден № 77-ге дейін, жұп жағы № 2-ден № 66-ге дейін, Мир көшесі – жұп жағы № 54-тен № 64-ке дейін, Амангелді көшесі – тақ жағы № 59-дан № 71-ге дейін, жұп жағы № 86-дан № 100-ге дейінгі, Жұмабаев көшесі – тақ жағы № 101-ден № 113-ке дейінгі, жұп жағы № 116-дан № 136-ға дейін, Октябрьская көшесі – тақ жағы № 81-ден № 105-ке дейін, жұп жағы № 88-ден № 116-ға дейін, Гагарин көшесі – тақ жағы № 97-ден № 131-ге дейін, жұп жағы № 98-ден № 120-ға дейін, Пушкин көшесі – тақ жағы № 97-ден № 121-ге дейін, жұп жағы № 98-ден № 118-ге дейін, Қайсар Тәштитов, Сәбит Мұқанов, Надежда Крупская, Партизанская, Савицкая көшелері.</w:t>
      </w:r>
    </w:p>
    <w:p>
      <w:pPr>
        <w:spacing w:after="0"/>
        <w:ind w:left="0"/>
        <w:jc w:val="both"/>
      </w:pPr>
      <w:r>
        <w:rPr>
          <w:rFonts w:ascii="Times New Roman"/>
          <w:b w:val="false"/>
          <w:i w:val="false"/>
          <w:color w:val="000000"/>
          <w:sz w:val="28"/>
        </w:rPr>
        <w:t>
      № 117 сайлау учаскесі:</w:t>
      </w:r>
    </w:p>
    <w:p>
      <w:pPr>
        <w:spacing w:after="0"/>
        <w:ind w:left="0"/>
        <w:jc w:val="both"/>
      </w:pPr>
      <w:r>
        <w:rPr>
          <w:rFonts w:ascii="Times New Roman"/>
          <w:b w:val="false"/>
          <w:i w:val="false"/>
          <w:color w:val="000000"/>
          <w:sz w:val="28"/>
        </w:rPr>
        <w:t>
      Орналасқан жері: Смирново ауылы, Зеленая көшесі, № 24 үй, Солтүстік Қазақстан облысы Аққайың ауданы әкімдігінің ішкі саясат, мәдениет және тілдерді дамыту бөлімінің "Аудандық мәдениет үйі"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Смирново ауылы, 9 Май көшесі – тақ жағы № 1-ден № 69-ға дейін, жұп жағы № 2-ден № 56-ға дейін, Гагарин көшесі – тақ жағы № 1-ден № 47-ге дейін, жұп жағы № 2-ден № 48-ге дейін, Жұмабаев көшесі – тақ жағы № 1-ден № 49-ға дейін, жұп жағы № 2-ден № 60-қа дейін, Титов көшесі – тақ жағы № 1-ден № 9-ға дейін, жұп жағы № 2-ден № 18-ге дейін, Пушкин көшесі – тақ жағы № 1-ден № 49-ға дейін, жұп жағы № 2-ден № 60-қа дейін, Амангелді көшесі – № 2, 4, 6, Жамбыл көшесі – тақ жағы № 1-ден № 55-ке дейін, жұп жағы № 2-ден № 76-ға дейін, Горький көшесі – тақ жағы № 1-ден № 57-ге дейін, жұп жағы № 2-ден № 58-ге дейін, Зеленая көшесі – тақ жағы №1-ден № 65-ке дейін, жұп жағы № 2-ден № 52-ге дейін, Народная көшесі – тақ жағы №1-ден № 49-ға дейін, жұп жағы № 2-ден № 58-ге дейін, Октябрьская көшесі – тақ жағы № 1-ден № 33-ке дейін, жұп жағы № 2-ден № 42-ге дейін, Гастелло, 25 лет Целины, Ғабит Мүсірепов, Терешкова, Кардон, Чкалов, Островский, Имақов, Сырғабеков, Клочков көшелері, Фабричный тұйық көшесі, Аурухана қалашығы.</w:t>
      </w:r>
    </w:p>
    <w:bookmarkStart w:name="z88" w:id="70"/>
    <w:p>
      <w:pPr>
        <w:spacing w:after="0"/>
        <w:ind w:left="0"/>
        <w:jc w:val="both"/>
      </w:pPr>
      <w:r>
        <w:rPr>
          <w:rFonts w:ascii="Times New Roman"/>
          <w:b w:val="false"/>
          <w:i w:val="false"/>
          <w:color w:val="000000"/>
          <w:sz w:val="28"/>
        </w:rPr>
        <w:t>
      № 118 сайлау учаскесі:</w:t>
      </w:r>
    </w:p>
    <w:bookmarkEnd w:id="70"/>
    <w:bookmarkStart w:name="z89" w:id="71"/>
    <w:p>
      <w:pPr>
        <w:spacing w:after="0"/>
        <w:ind w:left="0"/>
        <w:jc w:val="both"/>
      </w:pPr>
      <w:r>
        <w:rPr>
          <w:rFonts w:ascii="Times New Roman"/>
          <w:b w:val="false"/>
          <w:i w:val="false"/>
          <w:color w:val="000000"/>
          <w:sz w:val="28"/>
        </w:rPr>
        <w:t>
      Орналасқан жері: Тоқшын ауылы, Юбилейная көшесі, № 15 үй, "Солтүстік Қазақстан облысы әкімдігінің білім басқармасы" коммуналдық мемлекеттік мекемесінің "Аққайың ауданының білім бөлімі" коммуналдық мемлекеттік мекемесі "Тоқшын мектеп-гимназиясы" коммуналдық мемлекеттік мекемесінің ғимараты;</w:t>
      </w:r>
    </w:p>
    <w:bookmarkEnd w:id="71"/>
    <w:bookmarkStart w:name="z90" w:id="72"/>
    <w:p>
      <w:pPr>
        <w:spacing w:after="0"/>
        <w:ind w:left="0"/>
        <w:jc w:val="both"/>
      </w:pPr>
      <w:r>
        <w:rPr>
          <w:rFonts w:ascii="Times New Roman"/>
          <w:b w:val="false"/>
          <w:i w:val="false"/>
          <w:color w:val="000000"/>
          <w:sz w:val="28"/>
        </w:rPr>
        <w:t>
      шекаралары: Тоқшын ауылы, Лесная, Мир, Мичурин, Молодежная, Руслан Бекузаров, Парковая, Рабочая, Садовая, Урожайная, Школьная, Юбилейная, Новостройка, Казахстанская, Бәйтерек, Бірлік көшелері, Үшінші өту жолы, Восточная, Гайдар, Горький, Калинин, Завосточная, Киров, Ковшова, Ленин, Маяковский, Озерная, Пушкин, Совет, Степная, Тоқшын, Кошевой көшелері.</w:t>
      </w:r>
    </w:p>
    <w:bookmarkEnd w:id="72"/>
    <w:bookmarkStart w:name="z91" w:id="73"/>
    <w:p>
      <w:pPr>
        <w:spacing w:after="0"/>
        <w:ind w:left="0"/>
        <w:jc w:val="both"/>
      </w:pPr>
      <w:r>
        <w:rPr>
          <w:rFonts w:ascii="Times New Roman"/>
          <w:b w:val="false"/>
          <w:i w:val="false"/>
          <w:color w:val="000000"/>
          <w:sz w:val="28"/>
        </w:rPr>
        <w:t>
      № 119 сайлау учаскесі:</w:t>
      </w:r>
    </w:p>
    <w:bookmarkEnd w:id="73"/>
    <w:bookmarkStart w:name="z92" w:id="74"/>
    <w:p>
      <w:pPr>
        <w:spacing w:after="0"/>
        <w:ind w:left="0"/>
        <w:jc w:val="both"/>
      </w:pPr>
      <w:r>
        <w:rPr>
          <w:rFonts w:ascii="Times New Roman"/>
          <w:b w:val="false"/>
          <w:i w:val="false"/>
          <w:color w:val="000000"/>
          <w:sz w:val="28"/>
        </w:rPr>
        <w:t>
      Орналасқан жері: Тюменка ауылы, Василий Мордвинов көшесі, № 37 үй, "Солтүстік Қазақстан облысы әкімдігінің білім басқармасы" коммуналдық мемлекеттік мекемесінің "Аққайың ауданының білім бөлімі" коммуналдық мемлекеттік мекемесі "Тюменка негізгі мектебі" коммуналдық мемлекеттік мекемесінің ғимараты;</w:t>
      </w:r>
    </w:p>
    <w:bookmarkEnd w:id="74"/>
    <w:bookmarkStart w:name="z93" w:id="75"/>
    <w:p>
      <w:pPr>
        <w:spacing w:after="0"/>
        <w:ind w:left="0"/>
        <w:jc w:val="both"/>
      </w:pPr>
      <w:r>
        <w:rPr>
          <w:rFonts w:ascii="Times New Roman"/>
          <w:b w:val="false"/>
          <w:i w:val="false"/>
          <w:color w:val="000000"/>
          <w:sz w:val="28"/>
        </w:rPr>
        <w:t>
      шекаралары: Тюменка ауылы.</w:t>
      </w:r>
    </w:p>
    <w:bookmarkEnd w:id="75"/>
    <w:bookmarkStart w:name="z94" w:id="76"/>
    <w:p>
      <w:pPr>
        <w:spacing w:after="0"/>
        <w:ind w:left="0"/>
        <w:jc w:val="both"/>
      </w:pPr>
      <w:r>
        <w:rPr>
          <w:rFonts w:ascii="Times New Roman"/>
          <w:b w:val="false"/>
          <w:i w:val="false"/>
          <w:color w:val="000000"/>
          <w:sz w:val="28"/>
        </w:rPr>
        <w:t>
      № 120 сайлау учаскесі:</w:t>
      </w:r>
    </w:p>
    <w:bookmarkEnd w:id="76"/>
    <w:bookmarkStart w:name="z95" w:id="77"/>
    <w:p>
      <w:pPr>
        <w:spacing w:after="0"/>
        <w:ind w:left="0"/>
        <w:jc w:val="both"/>
      </w:pPr>
      <w:r>
        <w:rPr>
          <w:rFonts w:ascii="Times New Roman"/>
          <w:b w:val="false"/>
          <w:i w:val="false"/>
          <w:color w:val="000000"/>
          <w:sz w:val="28"/>
        </w:rPr>
        <w:t>
      Орналасқан жері: Камышлово ауылы, Школьная көшесі, № 22 үй, "Солтүстік Қазақстан облысы әкімдігінің білім басқармасы" коммуналдық мемлекеттік мекемесінің "Аққайың ауданының білім бөлімі" коммуналдық мемлекеттік мекемесі "Камышлово негізгі мектебі" коммуналдық мемлекеттік мекемесінің ғимараты;</w:t>
      </w:r>
    </w:p>
    <w:bookmarkEnd w:id="77"/>
    <w:bookmarkStart w:name="z96" w:id="78"/>
    <w:p>
      <w:pPr>
        <w:spacing w:after="0"/>
        <w:ind w:left="0"/>
        <w:jc w:val="both"/>
      </w:pPr>
      <w:r>
        <w:rPr>
          <w:rFonts w:ascii="Times New Roman"/>
          <w:b w:val="false"/>
          <w:i w:val="false"/>
          <w:color w:val="000000"/>
          <w:sz w:val="28"/>
        </w:rPr>
        <w:t>
      шекаралары: Камышлово ауылы.</w:t>
      </w:r>
    </w:p>
    <w:bookmarkEnd w:id="78"/>
    <w:bookmarkStart w:name="z97" w:id="79"/>
    <w:p>
      <w:pPr>
        <w:spacing w:after="0"/>
        <w:ind w:left="0"/>
        <w:jc w:val="both"/>
      </w:pPr>
      <w:r>
        <w:rPr>
          <w:rFonts w:ascii="Times New Roman"/>
          <w:b w:val="false"/>
          <w:i w:val="false"/>
          <w:color w:val="000000"/>
          <w:sz w:val="28"/>
        </w:rPr>
        <w:t>
      № 121 сайлау учаскесі:</w:t>
      </w:r>
    </w:p>
    <w:bookmarkEnd w:id="79"/>
    <w:bookmarkStart w:name="z98" w:id="80"/>
    <w:p>
      <w:pPr>
        <w:spacing w:after="0"/>
        <w:ind w:left="0"/>
        <w:jc w:val="both"/>
      </w:pPr>
      <w:r>
        <w:rPr>
          <w:rFonts w:ascii="Times New Roman"/>
          <w:b w:val="false"/>
          <w:i w:val="false"/>
          <w:color w:val="000000"/>
          <w:sz w:val="28"/>
        </w:rPr>
        <w:t>
      Орналасқан жері: Черкасское ауылы, Тарас Шевченко көшесі, № 13 үй, "Солтүстік Қазақстан облысы әкімдігінің білім басқармасы" коммуналдық мемлекеттік мекемесінің "Аққайың ауданының білім бөлімі" коммуналдық мемлекеттік мекемесі "Черкасское орта мектебі" коммуналдық мемлекеттік мекемесінің ғимараты;</w:t>
      </w:r>
    </w:p>
    <w:bookmarkEnd w:id="80"/>
    <w:bookmarkStart w:name="z99" w:id="81"/>
    <w:p>
      <w:pPr>
        <w:spacing w:after="0"/>
        <w:ind w:left="0"/>
        <w:jc w:val="both"/>
      </w:pPr>
      <w:r>
        <w:rPr>
          <w:rFonts w:ascii="Times New Roman"/>
          <w:b w:val="false"/>
          <w:i w:val="false"/>
          <w:color w:val="000000"/>
          <w:sz w:val="28"/>
        </w:rPr>
        <w:t>
      шекаралары: Черкасское ауылы; Новороссийское ауылы.</w:t>
      </w:r>
    </w:p>
    <w:bookmarkEnd w:id="81"/>
    <w:bookmarkStart w:name="z100" w:id="82"/>
    <w:p>
      <w:pPr>
        <w:spacing w:after="0"/>
        <w:ind w:left="0"/>
        <w:jc w:val="both"/>
      </w:pPr>
      <w:r>
        <w:rPr>
          <w:rFonts w:ascii="Times New Roman"/>
          <w:b w:val="false"/>
          <w:i w:val="false"/>
          <w:color w:val="000000"/>
          <w:sz w:val="28"/>
        </w:rPr>
        <w:t>
      № 122 сайлау учаскесі:</w:t>
      </w:r>
    </w:p>
    <w:bookmarkEnd w:id="82"/>
    <w:bookmarkStart w:name="z101" w:id="83"/>
    <w:p>
      <w:pPr>
        <w:spacing w:after="0"/>
        <w:ind w:left="0"/>
        <w:jc w:val="both"/>
      </w:pPr>
      <w:r>
        <w:rPr>
          <w:rFonts w:ascii="Times New Roman"/>
          <w:b w:val="false"/>
          <w:i w:val="false"/>
          <w:color w:val="000000"/>
          <w:sz w:val="28"/>
        </w:rPr>
        <w:t>
      Орналасқан жері: Добровольское ауылы, Украинская көшесі, № 13 үй, "Солтүстік Қазақстан облысы әкімдігінің білім басқармасы" коммуналдық мемлекеттік мекемесінің "Аққайың ауданының білім бөлімі" коммуналдық мемлекеттік мекемесі "Добровольское негізгі мектебі" коммуналдық мемлекеттік мекемесінің ғимараты;</w:t>
      </w:r>
    </w:p>
    <w:bookmarkEnd w:id="83"/>
    <w:bookmarkStart w:name="z102" w:id="84"/>
    <w:p>
      <w:pPr>
        <w:spacing w:after="0"/>
        <w:ind w:left="0"/>
        <w:jc w:val="both"/>
      </w:pPr>
      <w:r>
        <w:rPr>
          <w:rFonts w:ascii="Times New Roman"/>
          <w:b w:val="false"/>
          <w:i w:val="false"/>
          <w:color w:val="000000"/>
          <w:sz w:val="28"/>
        </w:rPr>
        <w:t>
      шекаралары: Добровольское ауылы.</w:t>
      </w:r>
    </w:p>
    <w:bookmarkEnd w:id="84"/>
    <w:p>
      <w:pPr>
        <w:spacing w:after="0"/>
        <w:ind w:left="0"/>
        <w:jc w:val="both"/>
      </w:pPr>
      <w:r>
        <w:rPr>
          <w:rFonts w:ascii="Times New Roman"/>
          <w:b w:val="false"/>
          <w:i w:val="false"/>
          <w:color w:val="000000"/>
          <w:sz w:val="28"/>
        </w:rPr>
        <w:t>
      № 669 сайлау учаскесі:</w:t>
      </w:r>
    </w:p>
    <w:p>
      <w:pPr>
        <w:spacing w:after="0"/>
        <w:ind w:left="0"/>
        <w:jc w:val="both"/>
      </w:pPr>
      <w:r>
        <w:rPr>
          <w:rFonts w:ascii="Times New Roman"/>
          <w:b w:val="false"/>
          <w:i w:val="false"/>
          <w:color w:val="000000"/>
          <w:sz w:val="28"/>
        </w:rPr>
        <w:t>
      Орыналасқан жері: Смирново ауылы, Пушкин көшесі, № 24А үй, "Солтүстік Қазақстан облысы әкімдігінің білім басқармасы" коммуналдық мемлекеттік мекемесінің "Аққайың ауданының білім бөлімі" коммуналдық мемлекеттік мекемесінің "№ 3 Смирново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Смирново ауылы, Южная, Панфилов, Молодежная, Первомайская, Сейфуллин, Лермонтов көшелері.</w:t>
      </w:r>
    </w:p>
    <w:p>
      <w:pPr>
        <w:spacing w:after="0"/>
        <w:ind w:left="0"/>
        <w:jc w:val="both"/>
      </w:pPr>
      <w:r>
        <w:rPr>
          <w:rFonts w:ascii="Times New Roman"/>
          <w:b w:val="false"/>
          <w:i w:val="false"/>
          <w:color w:val="000000"/>
          <w:sz w:val="28"/>
        </w:rPr>
        <w:t>
      № 670 сайлау учаскесі:</w:t>
      </w:r>
    </w:p>
    <w:p>
      <w:pPr>
        <w:spacing w:after="0"/>
        <w:ind w:left="0"/>
        <w:jc w:val="both"/>
      </w:pPr>
      <w:r>
        <w:rPr>
          <w:rFonts w:ascii="Times New Roman"/>
          <w:b w:val="false"/>
          <w:i w:val="false"/>
          <w:color w:val="000000"/>
          <w:sz w:val="28"/>
        </w:rPr>
        <w:t>
      Орыналасқан жері: Смирново ауылы, Амангелді көшесі, № 73 үй, "Солтүстік Қазақстан облысы әкімдігінің жұмыспен қамтуды үйлестіру және әлеуметтік бағдарламалар басқармасы" коммуналдық мемлекеттік мекемесінің "Смирново әлеуметтік қызмет көрсету орталығы" коммуналдық мемлекеттік мекемесінің ғимараты;</w:t>
      </w:r>
    </w:p>
    <w:p>
      <w:pPr>
        <w:spacing w:after="0"/>
        <w:ind w:left="0"/>
        <w:jc w:val="both"/>
      </w:pPr>
      <w:r>
        <w:rPr>
          <w:rFonts w:ascii="Times New Roman"/>
          <w:b w:val="false"/>
          <w:i w:val="false"/>
          <w:color w:val="000000"/>
          <w:sz w:val="28"/>
        </w:rPr>
        <w:t>
      шекаралары: Смирново ауылы, Амангелді көшесі, № 73 үй.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ауданының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08" w:id="85"/>
    <w:p>
      <w:pPr>
        <w:spacing w:after="0"/>
        <w:ind w:left="0"/>
        <w:jc w:val="left"/>
      </w:pPr>
      <w:r>
        <w:rPr>
          <w:rFonts w:ascii="Times New Roman"/>
          <w:b/>
          <w:i w:val="false"/>
          <w:color w:val="000000"/>
        </w:rPr>
        <w:t xml:space="preserve"> Солтүстік Қазақстан облысы Аққайың ауданы әкімінің күші жойылған кейбір шешімдерінің тізбесі</w:t>
      </w:r>
    </w:p>
    <w:bookmarkEnd w:id="85"/>
    <w:bookmarkStart w:name="z109" w:id="86"/>
    <w:p>
      <w:pPr>
        <w:spacing w:after="0"/>
        <w:ind w:left="0"/>
        <w:jc w:val="both"/>
      </w:pPr>
      <w:r>
        <w:rPr>
          <w:rFonts w:ascii="Times New Roman"/>
          <w:b w:val="false"/>
          <w:i w:val="false"/>
          <w:color w:val="000000"/>
          <w:sz w:val="28"/>
        </w:rPr>
        <w:t xml:space="preserve">
      1. "Солтүстік Қазақстан облысы Аққайың ауданы аумағында сайлау учаскелерін құру туралы" Солтүстік Қазақстан облысы Аққайың ауданы әкімінің 2018 жылғы 20 желтоқсандағы №8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№5089 болып тіркелген).</w:t>
      </w:r>
    </w:p>
    <w:bookmarkEnd w:id="86"/>
    <w:bookmarkStart w:name="z110" w:id="87"/>
    <w:p>
      <w:pPr>
        <w:spacing w:after="0"/>
        <w:ind w:left="0"/>
        <w:jc w:val="both"/>
      </w:pPr>
      <w:r>
        <w:rPr>
          <w:rFonts w:ascii="Times New Roman"/>
          <w:b w:val="false"/>
          <w:i w:val="false"/>
          <w:color w:val="000000"/>
          <w:sz w:val="28"/>
        </w:rPr>
        <w:t xml:space="preserve">
      2. "Солтүстік Қазақстан облысы Аққайың ауданы әкімінің 2018 жылғы 20 желтоқсандағы №8 "Солтүстік Қазақстан облысы Аққайың ауданы аумағында сайлау учаскелерін құру туралы" шешіміне өзгеріс енгізу туралы" Солтүстік Қазақстан облысы Аққайың ауданы әкімінің 2019 жылғы 2 қазандағы №241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№5596 болып тіркелген).</w:t>
      </w:r>
    </w:p>
    <w:bookmarkEnd w:id="87"/>
    <w:bookmarkStart w:name="z111" w:id="88"/>
    <w:p>
      <w:pPr>
        <w:spacing w:after="0"/>
        <w:ind w:left="0"/>
        <w:jc w:val="both"/>
      </w:pPr>
      <w:r>
        <w:rPr>
          <w:rFonts w:ascii="Times New Roman"/>
          <w:b w:val="false"/>
          <w:i w:val="false"/>
          <w:color w:val="000000"/>
          <w:sz w:val="28"/>
        </w:rPr>
        <w:t xml:space="preserve">
      3. "Солтүстік Қазақстан облысы Аққайың ауданы әкімінің 2018 жылғы 20 желтоқсандағы №8 "Солтүстік Қазақстан облысы Аққайың ауданы аумағында сайлау учаскелерін құру туралы" шешіміне өзгеріс енгізу туралы" Солтүстік Қазақстан облысы Аққайың ауданы әкімінің 2020 жылғы 30 желтоқсандағы №300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№6882 болып тіркелген).</w:t>
      </w:r>
    </w:p>
    <w:bookmarkEnd w:id="88"/>
    <w:bookmarkStart w:name="z112" w:id="89"/>
    <w:p>
      <w:pPr>
        <w:spacing w:after="0"/>
        <w:ind w:left="0"/>
        <w:jc w:val="both"/>
      </w:pPr>
      <w:r>
        <w:rPr>
          <w:rFonts w:ascii="Times New Roman"/>
          <w:b w:val="false"/>
          <w:i w:val="false"/>
          <w:color w:val="000000"/>
          <w:sz w:val="28"/>
        </w:rPr>
        <w:t xml:space="preserve">
      4. "Солтүстік Қазақстан облысы Аққайың ауданы әкімінің 2018 жылғы 20 желтоқсандағы №8 "Солтүстік Қазақстан облысы Аққайың ауданы аумағында сайлау учаскелерін құру туралы" шешіміне өзгеріс енгізу туралы" Солтүстік Қазақстан облысы Аққайың ауданы әкімінің 2021 жылғы 6 мамырдағы №7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№7400 болып тіркелген).</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