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542d" w14:textId="1a25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25 желтоқсандағы № 44-2 "2021-2023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7 желтоқсандағы № 7-1 шешімі. Қазақстан Республикасының Әділет министрлігінде 2021 жылғы 14 желтоқсанда № 25772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"2021-2023 жылдарға арналған Аққайың ауданының бюджетін бекіту туралы" 2020 жылғы 25 желтоқсандағы № 44-2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бюджеті осы шешімге тиісінше 1, 2 және 3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5578511,1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568472,7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4990375,4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5740254,3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183741,8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- 203491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–19749,2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- 345485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345485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-203491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19749,2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161743,2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Бюджеттің төртінші деңгейдегі аудандық бюджетінен ағымдағы нысаналы трансферттер 315196,1 мың теңге сомада 5-қосымшаға сәйкес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жылына арналған аудан жергілікті атқарушы органның резерві 16894 мың теңге сомада бекітілсін.";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1072"/>
        <w:gridCol w:w="947"/>
        <w:gridCol w:w="6570"/>
        <w:gridCol w:w="2317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5578511,1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568472,7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250740,7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250740,7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4990375,4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4990373,1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4990373,1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5740254,3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1223787,4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1118,4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978324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849554,9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810036,6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128769,1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40878,8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85890,3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751805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417380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288428,5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136514,5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136514,5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жергілікті 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36921,7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36421,7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106927,8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104227,8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104227,8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238251,3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211364,3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2025" бизнесті колдау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іс-шараларды іске асыру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2479080,2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2227309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251415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183741,8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-345485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719"/>
        <w:gridCol w:w="7913"/>
      </w:tblGrid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14451,3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3703,2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26302,3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