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ca82" w14:textId="b87c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2014 жылғы 31наурыздағы № 5-23-13 "Солтүстік Қазақстан облысы Айыртау ауданының Елецкий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11 ақпандағы № 7-2-4 шешімі. Солтүстік Қазақстан облысының Әділет департаментінде 2021 жылғы 16 ақпанда № 7127 болып тіркелді Күші жойылды - Солтүстік Қазақстан облысы Айыртау аудандық мәслихатының 18.05.2022 № 7-18-19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18.05.2022 </w:t>
      </w:r>
      <w:r>
        <w:rPr>
          <w:rFonts w:ascii="Times New Roman"/>
          <w:b w:val="false"/>
          <w:i w:val="false"/>
          <w:color w:val="ff0000"/>
          <w:sz w:val="28"/>
        </w:rPr>
        <w:t>№ 7-18-19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2015 жылғы 14 желтоқсандағы № 484 және Солтүстік Қазақстан облыстық мәслихатының 2015 жылғы 14 желтоқсандағы № 40/5"Солтүстік Қазақстан облысының әкімшілік-аумақтық құрылысының кейбір мәселелері туралы" бірлескен қаулысы мен </w:t>
      </w:r>
      <w:r>
        <w:rPr>
          <w:rFonts w:ascii="Times New Roman"/>
          <w:b w:val="false"/>
          <w:i w:val="false"/>
          <w:color w:val="000000"/>
          <w:sz w:val="28"/>
        </w:rPr>
        <w:t>шешіміне</w:t>
      </w:r>
      <w:r>
        <w:rPr>
          <w:rFonts w:ascii="Times New Roman"/>
          <w:b w:val="false"/>
          <w:i w:val="false"/>
          <w:color w:val="000000"/>
          <w:sz w:val="28"/>
        </w:rPr>
        <w:t xml:space="preserve"> сәйкес, Солтүстік Қазақстан облысы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ауданының Елецкий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Солтүстік Қазақстан облысы Айыртау аудандық мәслихатының 2014 жылғы 31 наурыздағы № 5-23-13 </w:t>
      </w:r>
      <w:r>
        <w:rPr>
          <w:rFonts w:ascii="Times New Roman"/>
          <w:b w:val="false"/>
          <w:i w:val="false"/>
          <w:color w:val="000000"/>
          <w:sz w:val="28"/>
        </w:rPr>
        <w:t>шешіміне</w:t>
      </w:r>
      <w:r>
        <w:rPr>
          <w:rFonts w:ascii="Times New Roman"/>
          <w:b w:val="false"/>
          <w:i w:val="false"/>
          <w:color w:val="000000"/>
          <w:sz w:val="28"/>
        </w:rPr>
        <w:t xml:space="preserve"> (2014 жылғы 22 мамырда "Бірінші сөз" және "Первое слово" аудандық газеттерінде жарияланған, Нормативтік құқықтық актілерді мемлекеттік тіркеу тізілімінде № 2766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Айыртау аудандық мәслихаты</w:t>
            </w:r>
          </w:p>
          <w:p>
            <w:pPr>
              <w:spacing w:after="0"/>
              <w:ind w:left="0"/>
              <w:jc w:val="left"/>
            </w:pPr>
          </w:p>
          <w:p>
            <w:pPr>
              <w:spacing w:after="20"/>
              <w:ind w:left="20"/>
              <w:jc w:val="both"/>
            </w:pPr>
            <w:r>
              <w:rPr>
                <w:rFonts w:ascii="Times New Roman"/>
                <w:b w:val="false"/>
                <w:i/>
                <w:color w:val="000000"/>
                <w:sz w:val="20"/>
              </w:rPr>
              <w:t>II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Кожахметов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Айыртау аудандық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4"/>
    <w:p>
      <w:pPr>
        <w:spacing w:after="0"/>
        <w:ind w:left="0"/>
        <w:jc w:val="left"/>
      </w:pPr>
      <w:r>
        <w:rPr>
          <w:rFonts w:ascii="Times New Roman"/>
          <w:b/>
          <w:i w:val="false"/>
          <w:color w:val="000000"/>
        </w:rPr>
        <w:t xml:space="preserve"> Солтүстік Қазақстан облысы Айыртау ауданының Елецкий ауылдық округінде бөлек жергілікті қоғамдастық жиындарына қатысатын ауыл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Елецкий ауылдық округінің ауыл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Елецкий ауылдық округінің Айыртау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Елецкий ауылдық округінің Елецкий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Елецкий ауылдық округінің Колесниковка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Елецкий ауылдық округінің Междуозерное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