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28268" w14:textId="16282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жылы Айыртау ауданының ауылдық елді мекендеріне жұмыс істеуге және тұруға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2021 жылғы 11 ақпандағы № 7-2-2 шешімі. Солтүстік Қазақстан облысының Әділет департаментінде 2021 жылғы 17 ақпанда № 7133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3-тармағымен.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Айыртау аудандық мәслихаты ШЕШІМ ҚАБЫЛДАДЫ:</w:t>
      </w:r>
    </w:p>
    <w:bookmarkEnd w:id="1"/>
    <w:bookmarkStart w:name="z6" w:id="2"/>
    <w:p>
      <w:pPr>
        <w:spacing w:after="0"/>
        <w:ind w:left="0"/>
        <w:jc w:val="both"/>
      </w:pPr>
      <w:r>
        <w:rPr>
          <w:rFonts w:ascii="Times New Roman"/>
          <w:b w:val="false"/>
          <w:i w:val="false"/>
          <w:color w:val="000000"/>
          <w:sz w:val="28"/>
        </w:rPr>
        <w:t>
      1. 2021 жылы Айыртау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2"/>
    <w:bookmarkStart w:name="z7"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8" w:id="4"/>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4"/>
    <w:bookmarkStart w:name="z9" w:id="5"/>
    <w:p>
      <w:pPr>
        <w:spacing w:after="0"/>
        <w:ind w:left="0"/>
        <w:jc w:val="both"/>
      </w:pPr>
      <w:r>
        <w:rPr>
          <w:rFonts w:ascii="Times New Roman"/>
          <w:b w:val="false"/>
          <w:i w:val="false"/>
          <w:color w:val="000000"/>
          <w:sz w:val="28"/>
        </w:rPr>
        <w:t>
      2. Осы шешімнің 1- тармағы күші сондай-ақ ветеринария саласындағы қызметті жүзеге асыратын ветеринария пункттерінің ветеринария мамандарына қолданылады.</w:t>
      </w:r>
    </w:p>
    <w:bookmarkEnd w:id="5"/>
    <w:bookmarkStart w:name="z10" w:id="6"/>
    <w:p>
      <w:pPr>
        <w:spacing w:after="0"/>
        <w:ind w:left="0"/>
        <w:jc w:val="both"/>
      </w:pPr>
      <w:r>
        <w:rPr>
          <w:rFonts w:ascii="Times New Roman"/>
          <w:b w:val="false"/>
          <w:i w:val="false"/>
          <w:color w:val="000000"/>
          <w:sz w:val="28"/>
        </w:rPr>
        <w:t>
       3. Осы шешім ресми жариялануға жатады және 2021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Айыртау аудандық мәслихаты II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Кожахметов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Айыртау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