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06199" w14:textId="7f061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"2021-2023 жылдарға арналған Айыртау ауданы Имантау ауылдық округінің бюджетін бекіту туралы" Айыртау аудандық мәслихатының 2020 жылғы 31 желтоқсандағы № 6-49-13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Айыртау аудандық мәслихатының 2021 жылғы 31 наурыздағы № 7-3-16 шешімі. Солтүстік Қазақстан облысының Әділет департаментінде 2021 жылғы 6 сәуірде № 7261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104- 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Айыртау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"2021-2023 жылдарға арналған Айыртау ауданы Имантау ауылдық округінің бюджетін бекіту туралы" Айыртау аудандық мәслихатының 2020 жылғы 31 желтоқсандағы № 6-49-13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(2021 жылғы 14 қаңтарда Қазақстан Республикасы нормативтік құқықтық актілерінің электрондық түрдегі эталондық бақылау банкінде жарияланған, нормативтік құқықтық актілерінің мемлекеттік тіркеу тізілімінде № 6911 болып тіркелді) келесі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Айыртау ауданы Имантау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29 307,0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6 178,0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23 129,0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31 643,2 мың теңге: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– 0 мың теңге: 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теңге: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-2 336,2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2 336,2 мың теңге: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2 336,2 мың теңге.";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келесі мазмұндағы </w:t>
      </w:r>
      <w:r>
        <w:rPr>
          <w:rFonts w:ascii="Times New Roman"/>
          <w:b w:val="false"/>
          <w:i w:val="false"/>
          <w:color w:val="000000"/>
          <w:sz w:val="28"/>
        </w:rPr>
        <w:t>6-1- тармағымен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"6-1. 4- қосымшаға сәйкес ауылдық округінің бюджетінде қаржылық жыл басына қалыптасқан бюджет қаражатының бос қалдықтары есебінен шығындары қарастырылсын.";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шешімнің </w:t>
      </w:r>
      <w:r>
        <w:rPr>
          <w:rFonts w:ascii="Times New Roman"/>
          <w:b w:val="false"/>
          <w:i w:val="false"/>
          <w:color w:val="000000"/>
          <w:sz w:val="28"/>
        </w:rPr>
        <w:t>2-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 w:val="false"/>
          <w:i w:val="false"/>
          <w:color w:val="000000"/>
          <w:sz w:val="28"/>
        </w:rPr>
        <w:t>4- қосымшамен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толықтырылсын.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Айыртау аудандық мәслихаты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III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Кожахметов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Айыртау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Абулкаирова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7-3-16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31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31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6-49-13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43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Айыртау ауданы Имантау ауылдық округінің бюджеті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9"/>
        <w:gridCol w:w="616"/>
        <w:gridCol w:w="924"/>
        <w:gridCol w:w="832"/>
        <w:gridCol w:w="594"/>
        <w:gridCol w:w="7"/>
        <w:gridCol w:w="5791"/>
        <w:gridCol w:w="14"/>
        <w:gridCol w:w="2593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7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31 643,2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26 757,0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26 757,0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26 757,0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4 636,0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4 636,0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3 186,0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-2 336,2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2 336,2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2 336,2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2 336,2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2 336,2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31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7-3-16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31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6-49-13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52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жылғы 1 қаңтарға қалыптасқан бюджет қаражатының бос қалдықтарын бағыттау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5"/>
        <w:gridCol w:w="7"/>
        <w:gridCol w:w="1946"/>
        <w:gridCol w:w="3"/>
        <w:gridCol w:w="1161"/>
        <w:gridCol w:w="781"/>
        <w:gridCol w:w="3453"/>
        <w:gridCol w:w="38"/>
        <w:gridCol w:w="348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2 336,2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2 336,2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2 336,2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4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