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2809" w14:textId="a512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Айыртау ауданының бюджетін бекіту туралы" Айыртау аудандық мәслихатының 2020 жылғы 25 желтоқсандағы № 6-49-1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9 сәуірдегі № 7-4-1 шешімі. Солтүстік Қазақстан облысының Әділет департаментінде 2021 жылғы 9 сәуірде № 7281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Айыртау ауданының бюджетін бекіту туралы" Айыртау аудандық мәслихатының 2020 жылғы 25 желтоқсандағы № 6-49-1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6868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Айыртау ауданының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6 329 765,2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917 873,0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9 185,0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14 100,0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5 388 607,2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6 400 069,7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506 383,8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560 887,8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54 504,0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-576 688,3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576 688,3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560 887,8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54 504,0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70 304,5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 жылға арналған облыстық бюджеттің ішкі қарыздар қаражатынан берілетін кредиттер есебінен шығындар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Кредиттер сомасын бөлу Солтүстік Қазақстан облысы Айыртау ауданы әкімдігінің "2021-2023 жылдарға арналған Айыртау ауданының бюджетін бекіту туралы" Айыртау аудандық мәслихатының шешімін іске асыру туралы" қаулысымен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3"/>
        <w:gridCol w:w="868"/>
        <w:gridCol w:w="1"/>
        <w:gridCol w:w="412"/>
        <w:gridCol w:w="1364"/>
        <w:gridCol w:w="6638"/>
        <w:gridCol w:w="23"/>
        <w:gridCol w:w="23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6 329 765,2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917 873,0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538 986,0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538 986,0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234 063,0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220 163,0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5 388 607,2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5 388 602,5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5 388 602,5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6 400 069,7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641 420,9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4 060 195,2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4 060 195,2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-576 688,3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5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бюджеттен ауылдық округтердің бюджеттеріне берілетін ағымдағы нысаналы трансферттерді бөлу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951"/>
        <w:gridCol w:w="29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385 983,0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343 378,0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343 378,0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 іс-шараларды іске асыруға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