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bdaa" w14:textId="0e9b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2020 жылғы 25 қарашадағы № 6-47-17 "Солтүстік Қазақстан облысы Айыртау ауданы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6 мамырдағы № 7-5-1 шешімі. Солтүстік Қазақстан облысының Әділет департаментінде 2021 жылғы 11 мамырда № 7422 болып тіркелді. Күші жойылды - Солтүстік Қазақстан облысы Айыртау аудандық мәслихатының 2023 жылғы 20 қарашадағы № 8-9-2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8-9-2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"Солтүстік Қазақстан облысы Айыртау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25 қарашадағы № 6-47-17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6741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Солтүстік Қазақстан облысы Айыртау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 (бұдан әрі-қағидалар):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кағидалардың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"12.Әлеуметтік көмек осы Қағидалардың 3-қосымшасының 17) тармағында көрсетілген негізде санаторий-курорттық емдеу құны мөлшерінде жылына бір рет көрсетіледі";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Кағидалардың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өзгеріссіз қалдырылсын;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кағидалардың 1-қосымшаның 5-жолының екінші бағаны "15 ақпан – Ауғанстан Демократиялық Республикасынан Кеңес әскерлерінің шектеулі контингентінің шығарылған күні" қазақ тілінде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"Бұрынғы Кеңестік Социалистік Республикалар Одағының үкiметтік органдарының шешiмдерiне сәйкес басқа мемлекеттердiң аумағындағы ұрыс қимылдарына қатысқан Кеңес Армиясының, Әскери-Теңiз Флотының, Мемлекеттiк қауiпсiздiк комитетiнiң әскери қызметшiлерi, бұрынғы КСР Одағы Iшкi iстер министрлiгiнiң басшы және қатардағы құрамының адамдары (әскери мамандар мен кеңесшiлердi қоса алғанда); оқу жиындарына шақырылған және Ауғанстанға ұрыс қимылдары жүрiп жатқан кезеңде жiберiлген әскери мiндеттiлер; Ауғанстанға ұрыс қимылдары жүрiп жатқан кезеңде осы елге жүк жеткiзу үшiн жiберiлген автомобиль батальондарының әскери қызметшiлерi; бұрынғы КСР Одағының аумағынан Ауғанстанға жауынгерлiк тапсырмалармен ұшқан ұшу құрамының әскери қызметшiлерi;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кағидалардың 1-қосымшаның 5-жолының екінші бағаны "День вывода ограниченного контингента советских войск из Демократической Республики Афганистан -15 февраля" орыс тілінде өзгеріссіз қалдырылсын.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әкімі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Қ.Ақсақалов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 " 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