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92cd" w14:textId="6999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ауданының бюджетін бекіту туралы" Айыртау аудандық мәслихатының 2020 жылғы 25 желтоқсандағы № 6-49-1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4 тамыздағы № 7-8-1 шешімі. Қазақстан Республикасының Әділет министрлігінде 2021 жылғы 23 тамызда № 24067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ауданының бюджетін бекіту туралы" Айыртау аудандық мәслихатының 2020 жылғы 25 желтоқсандағы № 6-49-1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6868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7 521 752,4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980 905,3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10 885,0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6 514 862,1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7 592 056,9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179 542,8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234 046,8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54 504,0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-249 847,3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249 847,3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234 046,8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54 504,0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70 304,5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"/>
        <w:gridCol w:w="868"/>
        <w:gridCol w:w="1"/>
        <w:gridCol w:w="412"/>
        <w:gridCol w:w="1364"/>
        <w:gridCol w:w="6638"/>
        <w:gridCol w:w="23"/>
        <w:gridCol w:w="2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7 521 752,4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980 905,3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129 250,2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6 514 862,1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6 514 857,4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6 514 857,4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7 592 056,9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ағымдағы нысаналы трансферттерді бөлу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