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c0fb" w14:textId="6adc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ауданының бюджетін бекіту туралы" Айыртау аудандық мәслихатының 2020 жылғы 25 желтоқсандағы № 6-49-1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9 желтоқсандағы № 7-12-26 шешімі. Қазақстан Республикасының Әділет министрлігінде 2021 жылғы 13 желтоқсанда № 25749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ауданының бюджетін бекіту туралы" Айыртау аудандық мәслихатының 2020 жылғы 25 желтоқсандағы № 6-49-1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6868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7 368 487,1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953 814,8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36 722,2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17 830,0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6 360 120,1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7 438 791,6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161 859,9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216 363,4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54 503,5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-232 164,4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232 164,4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216 363,4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54 503,5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70 304,5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7 368 487,1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ағымдағы нысаналы трансферттерді бөлу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ұлғайту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