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6fa" w14:textId="ce8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Антоновка ауылдық округінің Антоновка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2021 жылғы 22 сәуірдегі № 9 шешімі. Солтүстік Қазақстан облысы Әділет департаментінде 2021 жылғы 26 сәуірде № 7336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 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облыстық ономастикалық комиссияның 2020 жылғы 29 желтоқсандағы қорытындысы негізінде, Антоновка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Антонов ауылдық округі Антоновка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 - Абай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 - Шоқан Уәлиханов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Ақан сері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- Шалқар көшесі болып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