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eef2" w14:textId="e92e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Лобанов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Лобаново ауылдық округі әкімінің 2021 жылғы 21 сәуірдегі № 13 шешімі. Солтүстік Қазақстан облысының Әділет департаментінде 2021 жылғы 22 сәуірде № 7323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әкімшілік–аумақтық құрылысы туралы" Заңының 14-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Лобаново ауылы халқының пікірін ескере отырып, Солтүстік Қазақстан облысы ономастикалық комиссиясының 2020 жылғы 29 желтоқсандағы қорытындысы негізінде, Лобанов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Айыртау ауданы Лобаново ауылдық округі Лобаново ауылының: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 көшесі - Абай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Ворошилов көшесі - Еркін Әуелбеков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 - Сәбит Мұқанов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Советский көшесі - Мағжан Жұмабаев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Урицкий көшесі - Ақан сері көшесіне;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Красная көшесі – Шоқан Уәлиханов көшесіне;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Коммунистическая көшесі – Кенжетай Рамазанов көшесіне;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Буденный көшесі – Василий Антонов көшесіне қайта аталсын.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Лобанов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Шайгузов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