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1d24" w14:textId="a331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ауданының Кирилловка ауылындағы Ленин көшесін Абай көшесі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Украин ауылдық округі әкімінің 2021 жылғы 22 сәуірдегі № 12 шешімі. Солтүстік Қазақстан облысы Әділет департаментінде 2021 жылғы 26 сәуірде № 7332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әкімшілік–аумақтық құрылысы туралы" Заңының 14-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Кирилловка ауылы халқының пікірін ескере отырып, Солтүстік Қазақстан облысы ономастикалық комиссиясының 2020 жылғы 29 желтоқсандағы қорытындысы негізінде, Украин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Айыртау ауданының Украин ауылдық округі Кирилловка ауылындағы Ленин көшесінің атауы Абай көшесіне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Украин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