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2d57" w14:textId="9602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Ақжар ауданы Ақжарқын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2021 жылғы 6 қаңтардағы № 66-10 шешімі. Солтүстік Қазақстан облысының Әділет департаментінде 2021 жылғы 13 қаңтарда № 6979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Ақжар ауданы Ақжарқын ауылдық округінің бюджеті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сәйкес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43042,5мың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5381,9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37653,6мың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43873,6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-831,1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831,1 мың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831,1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Ақжар аудандық мәслихатының 22.11.2021 </w:t>
      </w:r>
      <w:r>
        <w:rPr>
          <w:rFonts w:ascii="Times New Roman"/>
          <w:b w:val="false"/>
          <w:i w:val="false"/>
          <w:color w:val="000000"/>
          <w:sz w:val="28"/>
        </w:rPr>
        <w:t>№ 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 бюджетінің кірістері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ауылдық округ бюджетінің келесі салықтық емес түсімдер есебінен қалыптасуы белгіленсін: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ауылдық округ бюджетінде аудандық бюджеттен округ бюджетіне берілетін субвенция көлемі 24 719 мың теңге сомасында көзделгендігі ескерілсін.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Ақжарқын ауылдық округінің 2021 жылға арналған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Ақжар аудандық мәслихатының 22.11.2021 </w:t>
      </w:r>
      <w:r>
        <w:rPr>
          <w:rFonts w:ascii="Times New Roman"/>
          <w:b w:val="false"/>
          <w:i w:val="false"/>
          <w:color w:val="ff0000"/>
          <w:sz w:val="28"/>
        </w:rPr>
        <w:t>№ 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Салык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аббатандыружәне когалдандыру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мын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қаңтарда қалыптасқан бюджет қаражатының бос қалдықтары есебінен Ақжарқын ауылдық округінің бюджеттің шығыстарын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мын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мын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Ақжарқын ауылдық округінің 2022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щеңберінде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мын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Ақжарқын ауылдық округінің 2023 жылға арналған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щеңберінде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мын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