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7c88" w14:textId="8da7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Ақжар ауданы Восход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6 қаңтардағы № 66-11 шешімі. Солтүстік Қазақстан облысының Әділет департаментінде 2021 жылғы 13 қаңтарда № 6980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Ақжар ауданы Восход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26 159,2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25 498,2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26 168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-8,8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8,8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Ақжар аудандық мәслихатының 10.08.2021 </w:t>
      </w:r>
      <w:r>
        <w:rPr>
          <w:rFonts w:ascii="Times New Roman"/>
          <w:b w:val="false"/>
          <w:i w:val="false"/>
          <w:color w:val="00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ауылдық округ бюджетінің келесі салықтық емес түсімдер есебінен қалыптасуы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округ бюджетіне берілетін субвенция көлемі 13 307 мың теңге сомасында көзделгендігі ескерілсін.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Восход ауылдық округінің 2021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Солтүстік Қазақстан облысы Ақжар аудандық мәслихатының 10.08.2021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8"/>
        <w:gridCol w:w="6398"/>
        <w:gridCol w:w="2434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Пайдалынбаған (толық пайдаланылмаған) нысаналы трансферттерді қайтару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Восход ауылдық округінің 2022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Восход ауылдық округінің 2023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"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"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