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51b" w14:textId="5c4b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Кенащы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66-12 шешімі. Солтүстік Қазақстан облысының Әділет департаментінде 2021 жылғы 13 қаңтарда № 6981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Кенащы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34685,6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-832,6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832,6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30 890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 шешіміне 2-қосымша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 шешіміне 3-қосымша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