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fc804" w14:textId="2ffc8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Ақжар ауданы Ленинград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2021 жылғы 6 қаңтардағы № 66-15 шешімі. Солтүстік Қазақстан облысының Әділет департаментінде 2021 жылғы 13 қаңтарда № 6984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– осы шешімінің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Ақжар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Ақжар ауданы Ленинград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67726,6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8782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58710,6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68868,7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-1 142,1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1 142,1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1 142,1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Ақжар аудандық мәслихатының 10.08.2021 </w:t>
      </w:r>
      <w:r>
        <w:rPr>
          <w:rFonts w:ascii="Times New Roman"/>
          <w:b w:val="false"/>
          <w:i w:val="false"/>
          <w:color w:val="000000"/>
          <w:sz w:val="28"/>
        </w:rPr>
        <w:t>№ 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шешімімен; 22.11.2021 </w:t>
      </w:r>
      <w:r>
        <w:rPr>
          <w:rFonts w:ascii="Times New Roman"/>
          <w:b w:val="false"/>
          <w:i w:val="false"/>
          <w:color w:val="000000"/>
          <w:sz w:val="28"/>
        </w:rPr>
        <w:t>№ 11-5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 жылға арналған ауылдық округ бюджетінің кірістері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мынадай салық түсімдері есебінен қалыптастырылатыны белгіленсін: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аумақтары арқылы өтетін жалпыға ортақ пайдаланылатын автомобиль жолдарының бөлiнген белдеуiнде;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жылға арналған ауылдық округ бюджетінің келесі салықтық емес түсімдер есебінен қалыптасуы белгіленсін: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болып табылады.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берілетін трансферттер ауылдық округ бюджетіне түсетін трансферттер түсімдері болып табылады.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2021 жылға арналған ауылдық округ бюджетінде аудандық бюджеттен округ бюджетіне берілетін субвенция көлемі 35 443 мың теңге сомасында көзделгендігі ескерілсін.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2021 жылғы 1 қаңтардан бастап қолданысқа енгізіледі.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Ақжар аудандық мәслихат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Ақжар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5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Ленинград ауылдық округінің 2021 жылға арналған бюджеті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Солтүстік Қазақстан облысы Ақжар аудандық мәслихатының 10.08.2021 </w:t>
      </w:r>
      <w:r>
        <w:rPr>
          <w:rFonts w:ascii="Times New Roman"/>
          <w:b w:val="false"/>
          <w:i w:val="false"/>
          <w:color w:val="ff0000"/>
          <w:sz w:val="28"/>
        </w:rPr>
        <w:t>№ 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шешімімен; 22.11.2021 </w:t>
      </w:r>
      <w:r>
        <w:rPr>
          <w:rFonts w:ascii="Times New Roman"/>
          <w:b w:val="false"/>
          <w:i w:val="false"/>
          <w:color w:val="ff0000"/>
          <w:sz w:val="28"/>
        </w:rPr>
        <w:t>№ 11-5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Жалпысипаттағымемлекеттікқызметтер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6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Ленинград ауылдық округінің 2022 жылға арналған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7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Ленинград ауылдық округінің 2023 жылға арналған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