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ba33" w14:textId="d54b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Новосел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66-17 шешімі. Солтүстік Қазақстан облысының Әділет департаментінде 2021 жылғы 13 қаңтарда № 6986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Новосел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24 546,8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-1 648,8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1 648,8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22.11.2021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18 690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22.11.2021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көғалдандыру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2023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