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318b" w14:textId="8463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25 желтоқсандағы № 66-3 "2021-2023 жылдарға арналған Ақжар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11-1 шешімі. Қазақстан Республикасының Әділет министрлігінде 2021 жылғы 6 желтоқсанда № 25573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аудандық бюджетін бекіту туралы" 2020 жылғы 25 желтоқсандағы № 66-3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6886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аудандық бюджеті осы шешімге тиісінше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4 371 250,7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346 813,1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12 144,6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12 345,9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3 999 947,1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4 475 187,8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7 087,3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54 269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47 181,7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-111 024,4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111 024,4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54 269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47 181,7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103 937,1мың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Ақжар аудандық жергілікті атқарушы органның резерві 1 450 мың теңге сомасында 5 қосымшаға сәйкес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органның резервіндегі жалпы соманы бөлу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