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600" w14:textId="72a9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72-1 шешімі. Солтүстік Қазақстан облысының Әділет департаментінде 2021 жылғы 11 қаңтарда № 6920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219 015,4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207 825,4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219 525,4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00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кірістері Қазақстан Республикасының 2008 жылғы 4 желтоқсандағы Бюджет кодексіне сәйкес, мынадай салықтық түсімдер есебінен қалыптастырылатындығы белгіленсін: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19 422 мың теңге құрайды.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Чистопол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44 318,1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Чистопол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Чистопол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