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befe" w14:textId="7b9b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Ғабит Мүсірепов атындағы ауданы Новоселов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6 қаңтардағы № 72-6 шешімі. Солтүстік Қазақстан облысының Әділет департаментінде 2021 жылғы 11 қаңтарда № 6925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Ғабит Мүсірепов атындағы ауданы Новоселов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206 824,4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201 454,4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208 041,7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- 1 217,3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1 217,3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1 217,3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29.04.2021 </w:t>
      </w:r>
      <w:r>
        <w:rPr>
          <w:rFonts w:ascii="Times New Roman"/>
          <w:b w:val="false"/>
          <w:i w:val="false"/>
          <w:color w:val="000000"/>
          <w:sz w:val="28"/>
        </w:rPr>
        <w:t>№ 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07.12.2021 </w:t>
      </w:r>
      <w:r>
        <w:rPr>
          <w:rFonts w:ascii="Times New Roman"/>
          <w:b w:val="false"/>
          <w:i w:val="false"/>
          <w:color w:val="000000"/>
          <w:sz w:val="28"/>
        </w:rPr>
        <w:t>№ 12-22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округтің кірістері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бюджетке берілетін субвенциялар көлемі 10 550 мың теңгені құрайды.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Новоселов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29.04.2021 </w:t>
      </w:r>
      <w:r>
        <w:rPr>
          <w:rFonts w:ascii="Times New Roman"/>
          <w:b w:val="false"/>
          <w:i w:val="false"/>
          <w:color w:val="ff0000"/>
          <w:sz w:val="28"/>
        </w:rPr>
        <w:t>№ 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07.12.2021 </w:t>
      </w:r>
      <w:r>
        <w:rPr>
          <w:rFonts w:ascii="Times New Roman"/>
          <w:b w:val="false"/>
          <w:i w:val="false"/>
          <w:color w:val="ff0000"/>
          <w:sz w:val="28"/>
        </w:rPr>
        <w:t>№ 12-22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206 824,4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Новоселов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Новоселов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асалынатын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 қемес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