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e84c" w14:textId="7d7e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Ғабит Мүсірепов атындағы ауданы Андреев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6 қаңтардағы № 72-9 шешімі. Солтүстік Қазақстан облысының Әділет департаментінде 2021 жылғы 11 қаңтарда № 6928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Ғабит Мүсірепов атындағы ауданы Андреев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36 236,9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4 230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32 006,9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37 324,1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- 1087,2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1087,2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1087,2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29.04.2021 </w:t>
      </w:r>
      <w:r>
        <w:rPr>
          <w:rFonts w:ascii="Times New Roman"/>
          <w:b w:val="false"/>
          <w:i w:val="false"/>
          <w:color w:val="000000"/>
          <w:sz w:val="28"/>
        </w:rPr>
        <w:t>№ 4-9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06.12.2021 </w:t>
      </w:r>
      <w:r>
        <w:rPr>
          <w:rFonts w:ascii="Times New Roman"/>
          <w:b w:val="false"/>
          <w:i w:val="false"/>
          <w:color w:val="000000"/>
          <w:sz w:val="28"/>
        </w:rPr>
        <w:t>№ 12-18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ауылдық округтің кірістері Қазақстан Республикасының 2008 жылғы 4 желтоқсандағы Бюджет кодексіне сәйкес, мынадай салықтық түсімдер есебінен қалыптастырылатындығы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бюджетке берілетін субвенциялар көлемі 11 426 мың теңгені құрайды.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 ауданы мәслихатының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Андреев ауылдық округінің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29.04.2021 </w:t>
      </w:r>
      <w:r>
        <w:rPr>
          <w:rFonts w:ascii="Times New Roman"/>
          <w:b w:val="false"/>
          <w:i w:val="false"/>
          <w:color w:val="ff0000"/>
          <w:sz w:val="28"/>
        </w:rPr>
        <w:t>№ 4-9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06.12.2021 </w:t>
      </w:r>
      <w:r>
        <w:rPr>
          <w:rFonts w:ascii="Times New Roman"/>
          <w:b w:val="false"/>
          <w:i w:val="false"/>
          <w:color w:val="ff0000"/>
          <w:sz w:val="28"/>
        </w:rPr>
        <w:t>№ 12-18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қаражаттының пайдаланатың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Андреев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Андреев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асалынатын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 қемес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Шешіміне4-қосымша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