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9eab" w14:textId="e83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72-12 шешімі. Солтүстік Қазақстан облысының Әділет департаментінде 2021 жылғы 12 қаңтарда № 6932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32 988,2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6 147,3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26 840,9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03.12.2021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3 393 мың теңгені құрайды.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Ғабит Мүсірепов атындағы ауданы Дружба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03.12.2021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