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0d30" w14:textId="bc40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72-14 шешімі. Солтүстік Қазақстан облысының Әділет департаментінде 2021 жылғы 12 қаңтарда № 6934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60 322,2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59 652,2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60 398,9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12 269 мың теңгені құрайды.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Салқынкөл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енгізілед); 29.04.2021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33 675,7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Салқынкөл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Салқынкөл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