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897b" w14:textId="c808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Ғабит Мүсірепов атындағы ауданы Қырымбет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8 қаңтардағы № 72-17 шешімі. Солтүстік Қазақстан облысының Әділет департаментінде 2021 жылғы 13 қаңтарда № 6991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Ғабит Мүсірепов атындағы ауданы Қырымбет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89 304,8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1 000 мың теңге; салықтық емес түсімдер – 0; негізгі капиталды сатудан түсетін түсімдер – 0; трансферттер түсімі – 88 304,8 мың теңге; 2) шығындар – 89 488,7 мың теңге; 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 бюджеттік кредиттер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- 183,9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183,9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183,9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29.03.2021 </w:t>
      </w:r>
      <w:r>
        <w:rPr>
          <w:rFonts w:ascii="Times New Roman"/>
          <w:b w:val="false"/>
          <w:i w:val="false"/>
          <w:color w:val="ff0000"/>
          <w:sz w:val="28"/>
        </w:rPr>
        <w:t>№ 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06.12.2021 </w:t>
      </w:r>
      <w:r>
        <w:rPr>
          <w:rFonts w:ascii="Times New Roman"/>
          <w:b w:val="false"/>
          <w:i w:val="false"/>
          <w:color w:val="ff0000"/>
          <w:sz w:val="28"/>
        </w:rPr>
        <w:t>№ 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округтің кірістері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мынадай салықтық түсімдер есебінен қалыптастырылатындығы белгіленсін: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бюджетке берілетін субвенциялар көлемі 10 669 мың теңгені құрайды.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Қырымбет ауылдық округінің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29.03.2021 </w:t>
      </w:r>
      <w:r>
        <w:rPr>
          <w:rFonts w:ascii="Times New Roman"/>
          <w:b w:val="false"/>
          <w:i w:val="false"/>
          <w:color w:val="ff0000"/>
          <w:sz w:val="28"/>
        </w:rPr>
        <w:t>№ 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06.12.2021 </w:t>
      </w:r>
      <w:r>
        <w:rPr>
          <w:rFonts w:ascii="Times New Roman"/>
          <w:b w:val="false"/>
          <w:i w:val="false"/>
          <w:color w:val="ff0000"/>
          <w:sz w:val="28"/>
        </w:rPr>
        <w:t>№ 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Қырымбет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Қырымбет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