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7344" w14:textId="c797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72-13 "2021-2023 жылдарға арналған Ғабит Мүсірепов атындағы ауданы Тахтаброд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18 наурыздағы № 3-2 шешімі. Солтүстік Қазақстан облысының Әділет департаментінде 2021 жылғы 29 наурызда № 7189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Тахтаброд ауылдық округінің бюджетін бекіту туралы" 2021 жылғы 8 қаңтардағы № 72-13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6933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2021-2023 жылдарға арналған Ғабит Мүсірепов атындағы ауданы Тахтаброд ауылдық округінің бюджеті осы шешімнің қосымшасына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25 982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26 145,7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ауданы 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Ғабит Мүсірепов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қаңтардағы № 72-13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Тахтаброд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19 732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19 732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19 732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163,7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